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Lab 2: Mastering Advanced Camera Techniques with an Android Phone</w:t>
      </w:r>
    </w:p>
    <w:p>
      <w:pPr>
        <w:pStyle w:val="Heading2"/>
      </w:pPr>
      <w:r>
        <w:t>Objective:</w:t>
      </w:r>
    </w:p>
    <w:p>
      <w:r>
        <w:t>Enhance photography skills using an Android phone by exploring advanced camera settings, manual controls, creative techniques, and image enhancement tools to produce professional-quality photos.</w:t>
      </w:r>
    </w:p>
    <w:p>
      <w:pPr>
        <w:pStyle w:val="Heading2"/>
      </w:pPr>
      <w:r>
        <w:t>Materials Needed:</w:t>
      </w:r>
    </w:p>
    <w:p>
      <w:pPr>
        <w:pStyle w:val="ListBullet"/>
      </w:pPr>
      <w:r>
        <w:t>Android phone with camera (with Pro or Manual Mode)</w:t>
      </w:r>
    </w:p>
    <w:p>
      <w:pPr>
        <w:pStyle w:val="ListBullet"/>
      </w:pPr>
      <w:r>
        <w:t>Tripod or stable surface</w:t>
      </w:r>
    </w:p>
    <w:p>
      <w:pPr>
        <w:pStyle w:val="ListBullet"/>
      </w:pPr>
      <w:r>
        <w:t>Good lighting source (natural or artificial)</w:t>
      </w:r>
    </w:p>
    <w:p>
      <w:pPr>
        <w:pStyle w:val="ListBullet"/>
      </w:pPr>
      <w:r>
        <w:t>Objects, people, or scenes to photograph</w:t>
      </w:r>
    </w:p>
    <w:p>
      <w:pPr>
        <w:pStyle w:val="ListBullet"/>
      </w:pPr>
      <w:r>
        <w:t>Photo editing app (e.g., Snapseed, Lightroom Mobile, Canva)</w:t>
      </w:r>
    </w:p>
    <w:p>
      <w:pPr>
        <w:pStyle w:val="ListBullet"/>
      </w:pPr>
      <w:r>
        <w:t>Internet access (optional, for cloud backup and sharing)</w:t>
      </w:r>
    </w:p>
    <w:p>
      <w:r>
        <w:t>Duration: Approximately 1.5–2 hours</w:t>
      </w:r>
    </w:p>
    <w:p>
      <w:pPr>
        <w:pStyle w:val="Heading2"/>
      </w:pPr>
      <w:r>
        <w:t>Procedure:</w:t>
      </w:r>
    </w:p>
    <w:p>
      <w:pPr>
        <w:pStyle w:val="Heading3"/>
      </w:pPr>
      <w:r>
        <w:t>Part 1: Exploring Advanced Camera Features</w:t>
      </w:r>
    </w:p>
    <w:p>
      <w:pPr>
        <w:pStyle w:val="ListNumber"/>
      </w:pPr>
      <w:r>
        <w:t>Manual Focus and Exposure Control</w:t>
      </w:r>
    </w:p>
    <w:p>
      <w:pPr>
        <w:ind w:left="400"/>
      </w:pPr>
      <w:r>
        <w:t>Use your phone’s Pro or Manual mode to control ISO, shutter speed, and focus manually.</w:t>
        <w:br/>
        <w:br/>
        <w:t>Task: Capture three photos of the same object with different focus points and exposure settings. Compare clarity and light balance.</w:t>
      </w:r>
    </w:p>
    <w:p>
      <w:pPr>
        <w:pStyle w:val="ListNumber"/>
      </w:pPr>
      <w:r>
        <w:t>Understanding White Balance (WB)</w:t>
      </w:r>
    </w:p>
    <w:p>
      <w:pPr>
        <w:ind w:left="400"/>
      </w:pPr>
      <w:r>
        <w:t>Adjust the WB setting to see how color temperature affects the tone of a photo.</w:t>
        <w:br/>
        <w:br/>
        <w:t>Task: Take one photo in each WB mode (e.g., Auto, Daylight, Cloudy, Tungsten). Observe how colors shift.</w:t>
      </w:r>
    </w:p>
    <w:p>
      <w:pPr>
        <w:pStyle w:val="ListNumber"/>
      </w:pPr>
      <w:r>
        <w:t>Using ISO and Shutter Speed</w:t>
      </w:r>
    </w:p>
    <w:p>
      <w:pPr>
        <w:ind w:left="400"/>
      </w:pPr>
      <w:r>
        <w:t>Experiment with ISO sensitivity and shutter speed for motion or low-light shots.</w:t>
        <w:br/>
        <w:br/>
        <w:t>Task:</w:t>
        <w:br/>
        <w:t>- Take one photo with low ISO (e.g., 100) and another with high ISO (e.g., 800 or above).</w:t>
        <w:br/>
        <w:t>- Take one fast shutter (1/1000s) and one slow shutter (1/4s) shot.</w:t>
        <w:br/>
        <w:t>Compare image brightness and noise.</w:t>
      </w:r>
    </w:p>
    <w:p>
      <w:pPr>
        <w:pStyle w:val="Heading3"/>
      </w:pPr>
      <w:r>
        <w:t>Part 2: Creative Composition and Framing</w:t>
      </w:r>
    </w:p>
    <w:p>
      <w:pPr>
        <w:pStyle w:val="ListNumber"/>
      </w:pPr>
      <w:r>
        <w:t>Symmetry and Patterns</w:t>
      </w:r>
    </w:p>
    <w:p>
      <w:pPr>
        <w:ind w:left="400"/>
      </w:pPr>
      <w:r>
        <w:t>Look for geometric shapes, reflections, or repeating designs.</w:t>
        <w:br/>
        <w:br/>
        <w:t>Task: Capture a photo highlighting strong symmetry or patterns.</w:t>
      </w:r>
    </w:p>
    <w:p>
      <w:pPr>
        <w:pStyle w:val="ListNumber"/>
      </w:pPr>
      <w:r>
        <w:t>Depth and Layering</w:t>
      </w:r>
    </w:p>
    <w:p>
      <w:pPr>
        <w:ind w:left="400"/>
      </w:pPr>
      <w:r>
        <w:t>Add depth by placing subjects at varying distances from the camera.</w:t>
        <w:br/>
        <w:br/>
        <w:t>Task: Capture one photo where foreground, middle ground, and background elements are clearly visible.</w:t>
      </w:r>
    </w:p>
    <w:p>
      <w:pPr>
        <w:pStyle w:val="ListNumber"/>
      </w:pPr>
      <w:r>
        <w:t>Angles and Perspectives</w:t>
      </w:r>
    </w:p>
    <w:p>
      <w:pPr>
        <w:ind w:left="400"/>
      </w:pPr>
      <w:r>
        <w:t>Experiment with high-angle, low-angle, and side-angle shots.</w:t>
        <w:br/>
        <w:br/>
        <w:t>Task: Take three photos of the same subject from different angles and compare which is most dynamic.</w:t>
      </w:r>
    </w:p>
    <w:p>
      <w:pPr>
        <w:pStyle w:val="ListNumber"/>
      </w:pPr>
      <w:r>
        <w:t>Minimalism and Negative Space</w:t>
      </w:r>
    </w:p>
    <w:p>
      <w:pPr>
        <w:ind w:left="400"/>
      </w:pPr>
      <w:r>
        <w:t>Use empty areas (like sky or plain background) to emphasize the main subject.</w:t>
        <w:br/>
        <w:br/>
        <w:t>Task: Capture one minimalist photo focusing on a single object with clean background.</w:t>
      </w:r>
    </w:p>
    <w:p>
      <w:pPr>
        <w:pStyle w:val="Heading3"/>
      </w:pPr>
      <w:r>
        <w:t>Part 3: Lighting Mastery</w:t>
      </w:r>
    </w:p>
    <w:p>
      <w:pPr>
        <w:pStyle w:val="ListNumber"/>
      </w:pPr>
      <w:r>
        <w:t>Backlighting Techniques</w:t>
      </w:r>
    </w:p>
    <w:p>
      <w:pPr>
        <w:ind w:left="400"/>
      </w:pPr>
      <w:r>
        <w:t>Shoot with the light source behind the subject. Enable HDR to balance brightness.</w:t>
        <w:br/>
        <w:br/>
        <w:t>Task: Take a photo against sunlight (with and without HDR). Compare how details are retained.</w:t>
      </w:r>
    </w:p>
    <w:p>
      <w:pPr>
        <w:pStyle w:val="ListNumber"/>
      </w:pPr>
      <w:r>
        <w:t>Using Shadows and Highlights</w:t>
      </w:r>
    </w:p>
    <w:p>
      <w:pPr>
        <w:ind w:left="400"/>
      </w:pPr>
      <w:r>
        <w:t>Observe how light direction affects texture and depth.</w:t>
        <w:br/>
        <w:br/>
        <w:t>Task: Capture two photos — one with soft light and one with strong directional light — to show mood differences.</w:t>
      </w:r>
    </w:p>
    <w:p>
      <w:pPr>
        <w:pStyle w:val="ListNumber"/>
      </w:pPr>
      <w:r>
        <w:t>Golden Hour Photography</w:t>
      </w:r>
    </w:p>
    <w:p>
      <w:pPr>
        <w:ind w:left="400"/>
      </w:pPr>
      <w:r>
        <w:t>Use early morning or late afternoon sunlight for warm tones.</w:t>
        <w:br/>
        <w:br/>
        <w:t>Task: Take outdoor photos during golden hour to achieve natural color tones.</w:t>
      </w:r>
    </w:p>
    <w:p>
      <w:pPr>
        <w:pStyle w:val="Heading3"/>
      </w:pPr>
      <w:r>
        <w:t>Part 4: Motion and Special Effects</w:t>
      </w:r>
    </w:p>
    <w:p>
      <w:pPr>
        <w:pStyle w:val="ListNumber"/>
      </w:pPr>
      <w:r>
        <w:t>Burst Mode</w:t>
      </w:r>
    </w:p>
    <w:p>
      <w:pPr>
        <w:ind w:left="400"/>
      </w:pPr>
      <w:r>
        <w:t>Hold the shutter button to capture multiple frames of a moving subject.</w:t>
        <w:br/>
        <w:br/>
        <w:t>Task: Use Burst Mode to capture a jumping person, moving vehicle, or pet, then choose the best frame.</w:t>
      </w:r>
    </w:p>
    <w:p>
      <w:pPr>
        <w:pStyle w:val="ListNumber"/>
      </w:pPr>
      <w:r>
        <w:t>Slow Motion / Time-Lapse</w:t>
      </w:r>
    </w:p>
    <w:p>
      <w:pPr>
        <w:ind w:left="400"/>
      </w:pPr>
      <w:r>
        <w:t>Record short clips using slow-motion and time-lapse modes.</w:t>
        <w:br/>
        <w:br/>
        <w:t>Task:</w:t>
        <w:br/>
        <w:t>- Record a 5–10 second slow-motion clip of moving water or traffic.</w:t>
        <w:br/>
        <w:t>- Record a 15–30 second time-lapse of clouds or people moving.</w:t>
      </w:r>
    </w:p>
    <w:p>
      <w:pPr>
        <w:pStyle w:val="ListNumber"/>
      </w:pPr>
      <w:r>
        <w:t>Tracking Auto Focus (if available)</w:t>
      </w:r>
    </w:p>
    <w:p>
      <w:pPr>
        <w:ind w:left="400"/>
      </w:pPr>
      <w:r>
        <w:t>Enable AF tracking for moving subjects.</w:t>
        <w:br/>
        <w:br/>
        <w:t>Task: Record a short video of a person walking or running while the camera keeps them in focus.</w:t>
      </w:r>
    </w:p>
    <w:p>
      <w:pPr>
        <w:pStyle w:val="Heading3"/>
      </w:pPr>
      <w:r>
        <w:t>Part 5: Post-Processing and Enhancement</w:t>
      </w:r>
    </w:p>
    <w:p>
      <w:pPr>
        <w:pStyle w:val="ListNumber"/>
      </w:pPr>
      <w:r>
        <w:t>Basic Adjustments</w:t>
      </w:r>
    </w:p>
    <w:p>
      <w:pPr>
        <w:ind w:left="400"/>
      </w:pPr>
      <w:r>
        <w:t>Use apps like Snapseed or Lightroom to fine-tune brightness, contrast, highlights, and shadows.</w:t>
        <w:br/>
        <w:br/>
        <w:t>Task: Edit one raw photo from Pro mode and export it in high quality.</w:t>
      </w:r>
    </w:p>
    <w:p>
      <w:pPr>
        <w:pStyle w:val="ListNumber"/>
      </w:pPr>
      <w:r>
        <w:t>Selective Editing</w:t>
      </w:r>
    </w:p>
    <w:p>
      <w:pPr>
        <w:ind w:left="400"/>
      </w:pPr>
      <w:r>
        <w:t>Apply targeted edits to specific parts of the photo (e.g., brighten only the face, darken background).</w:t>
        <w:br/>
        <w:br/>
        <w:t>Task: Use a brush or selective tool to enhance one photo creatively.</w:t>
      </w:r>
    </w:p>
    <w:p>
      <w:pPr>
        <w:pStyle w:val="ListNumber"/>
      </w:pPr>
      <w:r>
        <w:t>Filters and Color Grading</w:t>
      </w:r>
    </w:p>
    <w:p>
      <w:pPr>
        <w:ind w:left="400"/>
      </w:pPr>
      <w:r>
        <w:t>Experiment with filters or manual color grading to create a consistent look.</w:t>
        <w:br/>
        <w:br/>
        <w:t>Task: Edit one photo in a “warm tone” and another in a “cool tone,” then compare.</w:t>
      </w:r>
    </w:p>
    <w:p>
      <w:pPr>
        <w:pStyle w:val="Heading2"/>
      </w:pPr>
      <w:r>
        <w:t>Conclusion:</w:t>
      </w:r>
    </w:p>
    <w:p>
      <w:r>
        <w:t>Reflect on how manual controls and creative composition improve the quality of Android photography.</w:t>
        <w:br/>
        <w:t>Discuss:</w:t>
        <w:br/>
        <w:t>- Which manual setting (ISO, shutter, WB) had the most visual impact?</w:t>
        <w:br/>
        <w:t>- How did lighting direction affect your photo’s mood?</w:t>
        <w:br/>
        <w:t>- What editing tools made the biggest improvement?</w:t>
      </w:r>
    </w:p>
    <w:p>
      <w:pPr>
        <w:pStyle w:val="Heading2"/>
      </w:pPr>
      <w:r>
        <w:t>Additional Tips:</w:t>
      </w:r>
    </w:p>
    <w:p>
      <w:pPr>
        <w:pStyle w:val="ListBullet"/>
      </w:pPr>
      <w:r>
        <w:t>Always shoot at the highest resolution for better editing flexibility.</w:t>
      </w:r>
    </w:p>
    <w:p>
      <w:pPr>
        <w:pStyle w:val="ListBullet"/>
      </w:pPr>
      <w:r>
        <w:t>Use Pro Mode when lighting is challenging or when you want full creative control.</w:t>
      </w:r>
    </w:p>
    <w:p>
      <w:pPr>
        <w:pStyle w:val="ListBullet"/>
      </w:pPr>
      <w:r>
        <w:t>Experiment with third-party camera apps (e.g., Open Camera, Adobe Camera) for RAW capture.</w:t>
      </w:r>
    </w:p>
    <w:p>
      <w:pPr>
        <w:pStyle w:val="ListBullet"/>
      </w:pPr>
      <w:r>
        <w:t>Avoid over-editing; aim for natural, balanced results.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