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Lab 2: Mastering Advanced Camera Techniques with an iPhone</w:t>
      </w:r>
    </w:p>
    <w:p>
      <w:pPr>
        <w:pStyle w:val="Heading2"/>
      </w:pPr>
      <w:r>
        <w:t>Objective:</w:t>
      </w:r>
    </w:p>
    <w:p>
      <w:r>
        <w:t>Enhance photography skills using an iPhone by exploring advanced camera features, lighting control, creative composition, and post-processing techniques to produce professional-quality photos.</w:t>
      </w:r>
    </w:p>
    <w:p>
      <w:pPr>
        <w:pStyle w:val="Heading2"/>
      </w:pPr>
      <w:r>
        <w:t>Materials Needed:</w:t>
      </w:r>
    </w:p>
    <w:p>
      <w:pPr>
        <w:pStyle w:val="ListBullet"/>
      </w:pPr>
      <w:r>
        <w:t>iPhone with built-in Camera app</w:t>
      </w:r>
    </w:p>
    <w:p>
      <w:pPr>
        <w:pStyle w:val="ListBullet"/>
      </w:pPr>
      <w:r>
        <w:t>Tripod or stable surface</w:t>
      </w:r>
    </w:p>
    <w:p>
      <w:pPr>
        <w:pStyle w:val="ListBullet"/>
      </w:pPr>
      <w:r>
        <w:t>Good lighting source (natural or artificial)</w:t>
      </w:r>
    </w:p>
    <w:p>
      <w:pPr>
        <w:pStyle w:val="ListBullet"/>
      </w:pPr>
      <w:r>
        <w:t>Objects, people, or scenes to photograph</w:t>
      </w:r>
    </w:p>
    <w:p>
      <w:pPr>
        <w:pStyle w:val="ListBullet"/>
      </w:pPr>
      <w:r>
        <w:t>Photo editing app (e.g., Apple Photos, Snapseed, Lightroom Mobile)</w:t>
      </w:r>
    </w:p>
    <w:p>
      <w:pPr>
        <w:pStyle w:val="ListBullet"/>
      </w:pPr>
      <w:r>
        <w:t>Internet access (optional, for iCloud sharing and backup)</w:t>
      </w:r>
    </w:p>
    <w:p>
      <w:r>
        <w:t>Duration: Approximately 1.5–2 hours</w:t>
      </w:r>
    </w:p>
    <w:p>
      <w:pPr>
        <w:pStyle w:val="Heading2"/>
      </w:pPr>
      <w:r>
        <w:t>Procedure:</w:t>
      </w:r>
    </w:p>
    <w:p>
      <w:pPr>
        <w:pStyle w:val="Heading3"/>
      </w:pPr>
      <w:r>
        <w:t>Part 1: Exploring iPhone Camera Features</w:t>
      </w:r>
    </w:p>
    <w:p>
      <w:pPr>
        <w:pStyle w:val="ListNumber"/>
      </w:pPr>
      <w:r>
        <w:t>Adjusting Focus and Exposure</w:t>
      </w:r>
    </w:p>
    <w:p>
      <w:pPr>
        <w:ind w:left="400"/>
      </w:pPr>
      <w:r>
        <w:t>Tap the screen to focus on your subject and use the exposure slider (sun icon) to control brightness.</w:t>
        <w:br/>
        <w:br/>
        <w:t>Task: Capture three photos of the same subject using different exposure levels and compare the results.</w:t>
      </w:r>
    </w:p>
    <w:p>
      <w:pPr>
        <w:pStyle w:val="ListNumber"/>
      </w:pPr>
      <w:r>
        <w:t>Using HDR and Smart HDR</w:t>
      </w:r>
    </w:p>
    <w:p>
      <w:pPr>
        <w:ind w:left="400"/>
      </w:pPr>
      <w:r>
        <w:t>Enable Smart HDR in camera settings to balance highlights and shadows automatically.</w:t>
        <w:br/>
        <w:br/>
        <w:t>Task: Take one photo with HDR on and another with HDR off, then compare dynamic range.</w:t>
      </w:r>
    </w:p>
    <w:p>
      <w:pPr>
        <w:pStyle w:val="ListNumber"/>
      </w:pPr>
      <w:r>
        <w:t>Understanding Live Photos</w:t>
      </w:r>
    </w:p>
    <w:p>
      <w:pPr>
        <w:ind w:left="400"/>
      </w:pPr>
      <w:r>
        <w:t>Use Live Photos to capture a few seconds of motion and sound before and after a shot.</w:t>
        <w:br/>
        <w:br/>
        <w:t>Task: Take two Live Photos and experiment with converting one to a still image using editing tools.</w:t>
      </w:r>
    </w:p>
    <w:p>
      <w:pPr>
        <w:pStyle w:val="Heading3"/>
      </w:pPr>
      <w:r>
        <w:t>Part 2: Creative Composition and Depth Control</w:t>
      </w:r>
    </w:p>
    <w:p>
      <w:pPr>
        <w:pStyle w:val="ListNumber"/>
      </w:pPr>
      <w:r>
        <w:t>Portrait Mode and Depth Effect</w:t>
      </w:r>
    </w:p>
    <w:p>
      <w:pPr>
        <w:ind w:left="400"/>
      </w:pPr>
      <w:r>
        <w:t>Use Portrait Mode to blur the background and emphasize the subject.</w:t>
        <w:br/>
        <w:br/>
        <w:t>Task: Take three portrait shots with different lighting effects (Natural, Studio, Stage).</w:t>
      </w:r>
    </w:p>
    <w:p>
      <w:pPr>
        <w:pStyle w:val="ListNumber"/>
      </w:pPr>
      <w:r>
        <w:t>Rule of Thirds and Framing</w:t>
      </w:r>
    </w:p>
    <w:p>
      <w:pPr>
        <w:ind w:left="400"/>
      </w:pPr>
      <w:r>
        <w:t>Enable Grid Lines in settings to apply the rule of thirds.</w:t>
        <w:br/>
        <w:br/>
        <w:t>Task: Capture a subject placed at different grid intersections and compare balance.</w:t>
      </w:r>
    </w:p>
    <w:p>
      <w:pPr>
        <w:pStyle w:val="ListNumber"/>
      </w:pPr>
      <w:r>
        <w:t>Symmetry and Reflections</w:t>
      </w:r>
    </w:p>
    <w:p>
      <w:pPr>
        <w:ind w:left="400"/>
      </w:pPr>
      <w:r>
        <w:t>Look for mirrors, puddles, or reflective surfaces to create symmetrical compositions.</w:t>
        <w:br/>
        <w:br/>
        <w:t>Task: Capture one symmetrical photo highlighting reflection and balance.</w:t>
      </w:r>
    </w:p>
    <w:p>
      <w:pPr>
        <w:pStyle w:val="Heading3"/>
      </w:pPr>
      <w:r>
        <w:t>Part 3: Lighting and Color Techniques</w:t>
      </w:r>
    </w:p>
    <w:p>
      <w:pPr>
        <w:pStyle w:val="ListNumber"/>
      </w:pPr>
      <w:r>
        <w:t>Using Natural and Artificial Light</w:t>
      </w:r>
    </w:p>
    <w:p>
      <w:pPr>
        <w:ind w:left="400"/>
      </w:pPr>
      <w:r>
        <w:t>Experiment with daylight and indoor lighting. Adjust exposure for best results.</w:t>
        <w:br/>
        <w:br/>
        <w:t>Task: Take two photos—one in natural light, one under artificial light—and compare color tones.</w:t>
      </w:r>
    </w:p>
    <w:p>
      <w:pPr>
        <w:pStyle w:val="ListNumber"/>
      </w:pPr>
      <w:r>
        <w:t>Night Mode Photography</w:t>
      </w:r>
    </w:p>
    <w:p>
      <w:pPr>
        <w:ind w:left="400"/>
      </w:pPr>
      <w:r>
        <w:t>Use Night Mode in dim settings. Keep the phone steady or use a tripod.</w:t>
        <w:br/>
        <w:br/>
        <w:t>Task: Take one night photo using Night Mode and another without it. Compare clarity and noise levels.</w:t>
      </w:r>
    </w:p>
    <w:p>
      <w:pPr>
        <w:pStyle w:val="ListNumber"/>
      </w:pPr>
      <w:r>
        <w:t>Golden Hour and Shadow Play</w:t>
      </w:r>
    </w:p>
    <w:p>
      <w:pPr>
        <w:ind w:left="400"/>
      </w:pPr>
      <w:r>
        <w:t>Capture photos during golden hour for warm tones, or use shadows creatively.</w:t>
        <w:br/>
        <w:br/>
        <w:t>Task: Take one golden hour photo and one photo focusing on creative shadow use.</w:t>
      </w:r>
    </w:p>
    <w:p>
      <w:pPr>
        <w:pStyle w:val="Heading3"/>
      </w:pPr>
      <w:r>
        <w:t>Part 4: Motion and Video Effects</w:t>
      </w:r>
    </w:p>
    <w:p>
      <w:pPr>
        <w:pStyle w:val="ListNumber"/>
      </w:pPr>
      <w:r>
        <w:t>Slow Motion and Time-Lapse</w:t>
      </w:r>
    </w:p>
    <w:p>
      <w:pPr>
        <w:ind w:left="400"/>
      </w:pPr>
      <w:r>
        <w:t>Use Slow Motion for dramatic movement and Time-Lapse for fast sequences.</w:t>
        <w:br/>
        <w:br/>
        <w:t>Task: Record a 5–10 second slow-motion clip and a 20–30 second time-lapse video.</w:t>
      </w:r>
    </w:p>
    <w:p>
      <w:pPr>
        <w:pStyle w:val="ListNumber"/>
      </w:pPr>
      <w:r>
        <w:t>Cinematic Mode</w:t>
      </w:r>
    </w:p>
    <w:p>
      <w:pPr>
        <w:ind w:left="400"/>
      </w:pPr>
      <w:r>
        <w:t>Record videos in Cinematic Mode to create shallow depth of field.</w:t>
        <w:br/>
        <w:br/>
        <w:t>Task: Record a short video focusing on shifting subjects and review how focus transitions occur.</w:t>
      </w:r>
    </w:p>
    <w:p>
      <w:pPr>
        <w:pStyle w:val="ListNumber"/>
      </w:pPr>
      <w:r>
        <w:t>Burst Mode</w:t>
      </w:r>
    </w:p>
    <w:p>
      <w:pPr>
        <w:ind w:left="400"/>
      </w:pPr>
      <w:r>
        <w:t>Hold the shutter button or drag it to the left to capture multiple shots in a row.</w:t>
        <w:br/>
        <w:br/>
        <w:t>Task: Capture an action scene and select the best frame from the burst sequence.</w:t>
      </w:r>
    </w:p>
    <w:p>
      <w:pPr>
        <w:pStyle w:val="Heading3"/>
      </w:pPr>
      <w:r>
        <w:t>Part 5: Post-Processing and Editing</w:t>
      </w:r>
    </w:p>
    <w:p>
      <w:pPr>
        <w:pStyle w:val="ListNumber"/>
      </w:pPr>
      <w:r>
        <w:t>Basic Adjustments</w:t>
      </w:r>
    </w:p>
    <w:p>
      <w:pPr>
        <w:ind w:left="400"/>
      </w:pPr>
      <w:r>
        <w:t>Open the photo in the Photos app and adjust brightness, contrast, and sharpness.</w:t>
        <w:br/>
        <w:br/>
        <w:t>Task: Edit one image to enhance exposure and color vibrancy while maintaining a natural look.</w:t>
      </w:r>
    </w:p>
    <w:p>
      <w:pPr>
        <w:pStyle w:val="ListNumber"/>
      </w:pPr>
      <w:r>
        <w:t>Advanced Editing Tools</w:t>
      </w:r>
    </w:p>
    <w:p>
      <w:pPr>
        <w:ind w:left="400"/>
      </w:pPr>
      <w:r>
        <w:t>Use selective editing or filters for creative expression.</w:t>
        <w:br/>
        <w:br/>
        <w:t>Task: Apply filters to two photos—one with a warm tone and one with a cool tone—and compare their feel.</w:t>
      </w:r>
    </w:p>
    <w:p>
      <w:pPr>
        <w:pStyle w:val="ListNumber"/>
      </w:pPr>
      <w:r>
        <w:t>Exporting and Sharing</w:t>
      </w:r>
    </w:p>
    <w:p>
      <w:pPr>
        <w:ind w:left="400"/>
      </w:pPr>
      <w:r>
        <w:t>Save edited photos in full resolution and share via AirDrop or iCloud.</w:t>
        <w:br/>
        <w:br/>
        <w:t>Task: Export one edited photo and upload it to your preferred platform for review or discussion.</w:t>
      </w:r>
    </w:p>
    <w:p>
      <w:pPr>
        <w:pStyle w:val="Heading2"/>
      </w:pPr>
      <w:r>
        <w:t>Conclusion:</w:t>
      </w:r>
    </w:p>
    <w:p>
      <w:r>
        <w:t>Reflect on how using iPhone’s advanced camera features improves your photography results.</w:t>
        <w:br/>
        <w:t>Discuss:</w:t>
        <w:br/>
        <w:t>- How did Smart HDR and Night Mode affect image quality?</w:t>
        <w:br/>
        <w:t>- Which composition style gave the most professional look?</w:t>
        <w:br/>
        <w:t>- How did editing enhance the overall visual appeal of your photos?</w:t>
      </w:r>
    </w:p>
    <w:p>
      <w:pPr>
        <w:pStyle w:val="Heading2"/>
      </w:pPr>
      <w:r>
        <w:t>Additional Tips:</w:t>
      </w:r>
    </w:p>
    <w:p>
      <w:pPr>
        <w:pStyle w:val="ListBullet"/>
      </w:pPr>
      <w:r>
        <w:t>Always clean your camera lens before taking photos for maximum clarity.</w:t>
      </w:r>
    </w:p>
    <w:p>
      <w:pPr>
        <w:pStyle w:val="ListBullet"/>
      </w:pPr>
      <w:r>
        <w:t>Use Night Mode and Portrait Mode for artistic and low-light photography.</w:t>
      </w:r>
    </w:p>
    <w:p>
      <w:pPr>
        <w:pStyle w:val="ListBullet"/>
      </w:pPr>
      <w:r>
        <w:t>Hold the phone steady or use a tripod to avoid motion blur in long exposures.</w:t>
      </w:r>
    </w:p>
    <w:p>
      <w:pPr>
        <w:pStyle w:val="ListBullet"/>
      </w:pPr>
      <w:r>
        <w:t>Use the volume button as a shutter release to minimize shaking.</w:t>
      </w:r>
    </w:p>
    <w:p>
      <w:pPr>
        <w:pStyle w:val="ListBullet"/>
      </w:pPr>
      <w:r>
        <w:t>Experiment with third-party apps like Halide or ProCam for manual control.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