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FC9D" w14:textId="66A6A0C8" w:rsidR="00E70A59" w:rsidRDefault="001C33F4">
      <w:pPr>
        <w:pStyle w:val="Heading1"/>
      </w:pPr>
      <w:r>
        <w:t xml:space="preserve">Microsoft 365 Online Lab Sheet </w:t>
      </w:r>
      <w:r w:rsidRPr="001C33F4">
        <w:t>: Collaborative project using Word &amp; Excel</w:t>
      </w:r>
      <w:r w:rsidRPr="001C33F4">
        <w:t xml:space="preserve"> </w:t>
      </w:r>
      <w:r>
        <w:t>(Version 2)</w:t>
      </w:r>
    </w:p>
    <w:p w14:paraId="458ACFF4" w14:textId="77777777" w:rsidR="00E70A59" w:rsidRDefault="001C33F4">
      <w:r>
        <w:t>Module Title: Microsoft 365 for Polytechnic Students</w:t>
      </w:r>
    </w:p>
    <w:p w14:paraId="795890F7" w14:textId="77777777" w:rsidR="00E70A59" w:rsidRDefault="001C33F4">
      <w:r>
        <w:t>Total Duration: 12 Hours (Online Learning)</w:t>
      </w:r>
    </w:p>
    <w:p w14:paraId="55BE3EF4" w14:textId="77777777" w:rsidR="00E70A59" w:rsidRDefault="001C33F4">
      <w:r>
        <w:t>Submission: Upload completed files and screenshots to the course platform (e.g., Google Classroom, Teams, or LMS).</w:t>
      </w:r>
    </w:p>
    <w:p w14:paraId="7E81EDC7" w14:textId="77777777" w:rsidR="00E70A59" w:rsidRDefault="001C33F4">
      <w:pPr>
        <w:pStyle w:val="Heading2"/>
      </w:pPr>
      <w:r>
        <w:t>Lab 1: Hands-on Document Creation (Word, Excel, PowerPoint)</w:t>
      </w:r>
    </w:p>
    <w:p w14:paraId="598BF503" w14:textId="77777777" w:rsidR="00E70A59" w:rsidRDefault="001C33F4">
      <w:r>
        <w:t>Duration: 6 Hours (3 Guided + 3 Independent)</w:t>
      </w:r>
    </w:p>
    <w:p w14:paraId="69434888" w14:textId="77777777" w:rsidR="00E70A59" w:rsidRDefault="001C33F4">
      <w:pPr>
        <w:pStyle w:val="Heading3"/>
      </w:pPr>
      <w:r>
        <w:t>Learning Objectives:</w:t>
      </w:r>
    </w:p>
    <w:p w14:paraId="55427E71" w14:textId="77777777" w:rsidR="00E70A59" w:rsidRDefault="001C33F4">
      <w:r>
        <w:t>- Create and format academic documents using Microsoft Word.</w:t>
      </w:r>
    </w:p>
    <w:p w14:paraId="72F9AA9C" w14:textId="77777777" w:rsidR="00E70A59" w:rsidRDefault="001C33F4">
      <w:r>
        <w:t>- Integrate data visualization elements from Microsoft Excel.</w:t>
      </w:r>
    </w:p>
    <w:p w14:paraId="6F1322A6" w14:textId="77777777" w:rsidR="00E70A59" w:rsidRDefault="001C33F4">
      <w:r>
        <w:t>- Develop a short self-introduction presentation using Microsoft PowerPoint.</w:t>
      </w:r>
    </w:p>
    <w:p w14:paraId="4C251D6F" w14:textId="77777777" w:rsidR="00E70A59" w:rsidRDefault="001C33F4">
      <w:r>
        <w:t>- Collaborate and present using Microsoft Teams for peer review.</w:t>
      </w:r>
    </w:p>
    <w:p w14:paraId="46E71127" w14:textId="77777777" w:rsidR="00E70A59" w:rsidRDefault="001C33F4">
      <w:pPr>
        <w:pStyle w:val="Heading3"/>
      </w:pPr>
      <w:r>
        <w:t>Tools Used:</w:t>
      </w:r>
    </w:p>
    <w:p w14:paraId="2989D93D" w14:textId="77777777" w:rsidR="00E70A59" w:rsidRDefault="001C33F4">
      <w:r>
        <w:t>Microsoft Word (Online)</w:t>
      </w:r>
      <w:r>
        <w:br/>
        <w:t>Microsoft Excel (Online)</w:t>
      </w:r>
      <w:r>
        <w:br/>
        <w:t>Microsoft PowerPoint (Online)</w:t>
      </w:r>
      <w:r>
        <w:br/>
        <w:t>Microsoft Teams</w:t>
      </w:r>
    </w:p>
    <w:p w14:paraId="285FCB5C" w14:textId="77777777" w:rsidR="00E70A59" w:rsidRDefault="001C33F4">
      <w:pPr>
        <w:pStyle w:val="Heading3"/>
      </w:pPr>
      <w:r>
        <w:t>Step-by-Step Instructions:</w:t>
      </w:r>
    </w:p>
    <w:p w14:paraId="7E0945DC" w14:textId="77777777" w:rsidR="00E70A59" w:rsidRDefault="001C33F4">
      <w:pPr>
        <w:pStyle w:val="ListNumber"/>
      </w:pPr>
      <w:r>
        <w:t>Log in to Microsoft 365 Portal using your student email.</w:t>
      </w:r>
    </w:p>
    <w:p w14:paraId="44CA0707" w14:textId="77777777" w:rsidR="00E70A59" w:rsidRDefault="001C33F4">
      <w:pPr>
        <w:pStyle w:val="ListNumber"/>
      </w:pPr>
      <w:r>
        <w:t>Open Word Online and create a new document titled 'YourName_Group_Report.docx'.</w:t>
      </w:r>
    </w:p>
    <w:p w14:paraId="157C65FF" w14:textId="77777777" w:rsidR="00E70A59" w:rsidRDefault="001C33F4">
      <w:pPr>
        <w:pStyle w:val="ListNumber"/>
      </w:pPr>
      <w:r>
        <w:t>Insert Title Page (use a Cover Page template), Table of Contents (via References tab), Header (your name), and Footer (page numbers).</w:t>
      </w:r>
    </w:p>
    <w:p w14:paraId="6061A1EE" w14:textId="77777777" w:rsidR="00E70A59" w:rsidRDefault="001C33F4">
      <w:pPr>
        <w:pStyle w:val="ListNumber"/>
      </w:pPr>
      <w:r>
        <w:t>Create a 2-page report on 'Digital Collaboration in Polytechnic Education'. Include a table and chart created in Excel.</w:t>
      </w:r>
    </w:p>
    <w:p w14:paraId="1C8E0D71" w14:textId="77777777" w:rsidR="00E70A59" w:rsidRDefault="001C33F4">
      <w:pPr>
        <w:pStyle w:val="ListNumber"/>
      </w:pPr>
      <w:r>
        <w:t>Open Excel Online, create a dataset related to your report, insert a chart, and copy it into Word.</w:t>
      </w:r>
    </w:p>
    <w:p w14:paraId="10A663B2" w14:textId="77777777" w:rsidR="00E70A59" w:rsidRDefault="001C33F4">
      <w:pPr>
        <w:pStyle w:val="ListNumber"/>
      </w:pPr>
      <w:r>
        <w:t>Open PowerPoint Online and create a presentation titled 'Me as a Polytechnic Student' with 3–5 slides: 1) Introduction (Name, Course, Institution), 2) My Learning Journey, 3) Skills and Goals, 4) Future Aspirations, 5) Reflection on Using Microsoft 365 Tools.</w:t>
      </w:r>
    </w:p>
    <w:p w14:paraId="5A4B6D9E" w14:textId="77777777" w:rsidR="00E70A59" w:rsidRDefault="001C33F4">
      <w:pPr>
        <w:pStyle w:val="ListNumber"/>
      </w:pPr>
      <w:r>
        <w:t>Add at least one image or icon, apply a theme and transitions, and prepare a 2-minute presentation using Microsoft Teams.</w:t>
      </w:r>
    </w:p>
    <w:p w14:paraId="1AB92AF4" w14:textId="77777777" w:rsidR="00E70A59" w:rsidRDefault="001C33F4">
      <w:pPr>
        <w:pStyle w:val="ListNumber"/>
      </w:pPr>
      <w:r>
        <w:t>Share your PowerPoint presentation with your group via Teams. Schedule a short peer-review session for all members to present and provide feedback.</w:t>
      </w:r>
    </w:p>
    <w:p w14:paraId="4CB1A357" w14:textId="77777777" w:rsidR="00E70A59" w:rsidRDefault="001C33F4">
      <w:pPr>
        <w:pStyle w:val="ListNumber"/>
      </w:pPr>
      <w:r>
        <w:lastRenderedPageBreak/>
        <w:t>Submit your final Word, Excel, and PowerPoint files, along with a screenshot of the Teams peer-review session.</w:t>
      </w:r>
    </w:p>
    <w:p w14:paraId="55D40C22" w14:textId="77777777" w:rsidR="00E70A59" w:rsidRDefault="001C33F4">
      <w:pPr>
        <w:pStyle w:val="Heading3"/>
      </w:pPr>
      <w:r>
        <w:t>Submission Items: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70A59" w14:paraId="4E61145D" w14:textId="77777777" w:rsidTr="00955551">
        <w:tc>
          <w:tcPr>
            <w:tcW w:w="2880" w:type="dxa"/>
          </w:tcPr>
          <w:p w14:paraId="42E251CA" w14:textId="77777777" w:rsidR="00E70A59" w:rsidRDefault="001C33F4">
            <w:r>
              <w:t>Item</w:t>
            </w:r>
          </w:p>
        </w:tc>
        <w:tc>
          <w:tcPr>
            <w:tcW w:w="2880" w:type="dxa"/>
          </w:tcPr>
          <w:p w14:paraId="7F687943" w14:textId="77777777" w:rsidR="00E70A59" w:rsidRDefault="001C33F4">
            <w:r>
              <w:t>File Type</w:t>
            </w:r>
          </w:p>
        </w:tc>
        <w:tc>
          <w:tcPr>
            <w:tcW w:w="2880" w:type="dxa"/>
          </w:tcPr>
          <w:p w14:paraId="6600F919" w14:textId="77777777" w:rsidR="00E70A59" w:rsidRDefault="001C33F4">
            <w:r>
              <w:t>Description</w:t>
            </w:r>
          </w:p>
        </w:tc>
      </w:tr>
      <w:tr w:rsidR="00E70A59" w14:paraId="37B5D9FA" w14:textId="77777777" w:rsidTr="00955551">
        <w:tc>
          <w:tcPr>
            <w:tcW w:w="2880" w:type="dxa"/>
          </w:tcPr>
          <w:p w14:paraId="7D571D48" w14:textId="77777777" w:rsidR="00E70A59" w:rsidRDefault="001C33F4">
            <w:r>
              <w:t>Word Report</w:t>
            </w:r>
          </w:p>
        </w:tc>
        <w:tc>
          <w:tcPr>
            <w:tcW w:w="2880" w:type="dxa"/>
          </w:tcPr>
          <w:p w14:paraId="120B49C5" w14:textId="77777777" w:rsidR="00E70A59" w:rsidRDefault="001C33F4">
            <w:r>
              <w:t>.docx</w:t>
            </w:r>
          </w:p>
        </w:tc>
        <w:tc>
          <w:tcPr>
            <w:tcW w:w="2880" w:type="dxa"/>
          </w:tcPr>
          <w:p w14:paraId="5619D2B9" w14:textId="77777777" w:rsidR="00E70A59" w:rsidRDefault="001C33F4">
            <w:r>
              <w:t>2-page report on 'Digital Collaboration in Polytechnic Education'</w:t>
            </w:r>
          </w:p>
        </w:tc>
      </w:tr>
      <w:tr w:rsidR="00E70A59" w14:paraId="7F7B1B5D" w14:textId="77777777" w:rsidTr="00955551">
        <w:tc>
          <w:tcPr>
            <w:tcW w:w="2880" w:type="dxa"/>
          </w:tcPr>
          <w:p w14:paraId="56780C55" w14:textId="77777777" w:rsidR="00E70A59" w:rsidRDefault="001C33F4">
            <w:r>
              <w:t>Excel Chart</w:t>
            </w:r>
          </w:p>
        </w:tc>
        <w:tc>
          <w:tcPr>
            <w:tcW w:w="2880" w:type="dxa"/>
          </w:tcPr>
          <w:p w14:paraId="567E01C7" w14:textId="77777777" w:rsidR="00E70A59" w:rsidRDefault="001C33F4">
            <w:r>
              <w:t>Embedded</w:t>
            </w:r>
          </w:p>
        </w:tc>
        <w:tc>
          <w:tcPr>
            <w:tcW w:w="2880" w:type="dxa"/>
          </w:tcPr>
          <w:p w14:paraId="3B171486" w14:textId="77777777" w:rsidR="00E70A59" w:rsidRDefault="001C33F4">
            <w:r>
              <w:t>Chart created in Excel and copied into Word</w:t>
            </w:r>
          </w:p>
        </w:tc>
      </w:tr>
      <w:tr w:rsidR="00E70A59" w14:paraId="3E7E8527" w14:textId="77777777" w:rsidTr="00955551">
        <w:tc>
          <w:tcPr>
            <w:tcW w:w="2880" w:type="dxa"/>
          </w:tcPr>
          <w:p w14:paraId="30D5B1F4" w14:textId="77777777" w:rsidR="00E70A59" w:rsidRDefault="001C33F4">
            <w:r>
              <w:t>PowerPoint Presentation</w:t>
            </w:r>
          </w:p>
        </w:tc>
        <w:tc>
          <w:tcPr>
            <w:tcW w:w="2880" w:type="dxa"/>
          </w:tcPr>
          <w:p w14:paraId="1118982A" w14:textId="77777777" w:rsidR="00E70A59" w:rsidRDefault="001C33F4">
            <w:r>
              <w:t>.pptx</w:t>
            </w:r>
          </w:p>
        </w:tc>
        <w:tc>
          <w:tcPr>
            <w:tcW w:w="2880" w:type="dxa"/>
          </w:tcPr>
          <w:p w14:paraId="77923169" w14:textId="77777777" w:rsidR="00E70A59" w:rsidRDefault="001C33F4">
            <w:r>
              <w:t>'Me as a Polytechnic Student' (3–5 slides, 2-minute presentation)</w:t>
            </w:r>
          </w:p>
        </w:tc>
      </w:tr>
      <w:tr w:rsidR="00E70A59" w14:paraId="4EA272E5" w14:textId="77777777" w:rsidTr="00955551">
        <w:tc>
          <w:tcPr>
            <w:tcW w:w="2880" w:type="dxa"/>
          </w:tcPr>
          <w:p w14:paraId="16C6F453" w14:textId="77777777" w:rsidR="00E70A59" w:rsidRDefault="001C33F4">
            <w:r>
              <w:t>Teams Screenshot</w:t>
            </w:r>
          </w:p>
        </w:tc>
        <w:tc>
          <w:tcPr>
            <w:tcW w:w="2880" w:type="dxa"/>
          </w:tcPr>
          <w:p w14:paraId="6997CEBE" w14:textId="77777777" w:rsidR="00E70A59" w:rsidRDefault="001C33F4">
            <w:r>
              <w:t>.png / .jpg</w:t>
            </w:r>
          </w:p>
        </w:tc>
        <w:tc>
          <w:tcPr>
            <w:tcW w:w="2880" w:type="dxa"/>
          </w:tcPr>
          <w:p w14:paraId="7FE350DF" w14:textId="77777777" w:rsidR="00E70A59" w:rsidRDefault="001C33F4">
            <w:r>
              <w:t>Proof of peer-reviewed presentation session</w:t>
            </w:r>
          </w:p>
        </w:tc>
      </w:tr>
    </w:tbl>
    <w:p w14:paraId="491EAD02" w14:textId="77777777" w:rsidR="00E70A59" w:rsidRDefault="001C33F4">
      <w:pPr>
        <w:pStyle w:val="Heading2"/>
      </w:pPr>
      <w:r>
        <w:t>Lab 2: Team Collaboration in Microsoft Teams</w:t>
      </w:r>
    </w:p>
    <w:p w14:paraId="38DFFC32" w14:textId="77777777" w:rsidR="00E70A59" w:rsidRDefault="001C33F4">
      <w:r>
        <w:t>Duration: 2 Hours (1 Guided + 1 Independent)</w:t>
      </w:r>
    </w:p>
    <w:p w14:paraId="03DAD52C" w14:textId="77777777" w:rsidR="00E70A59" w:rsidRDefault="001C33F4">
      <w:r>
        <w:t>Learning Objectives:</w:t>
      </w:r>
    </w:p>
    <w:p w14:paraId="7D30A5A3" w14:textId="77777777" w:rsidR="00E70A59" w:rsidRDefault="001C33F4">
      <w:r>
        <w:t>- Create a Team and manage channels.</w:t>
      </w:r>
      <w:r>
        <w:br/>
        <w:t>- Conduct and record collaboration sessions.</w:t>
      </w:r>
    </w:p>
    <w:p w14:paraId="4E4F684F" w14:textId="77777777" w:rsidR="00E70A59" w:rsidRDefault="001C33F4">
      <w:pPr>
        <w:pStyle w:val="ListNumber"/>
      </w:pPr>
      <w:r>
        <w:t>Create Team 'GroupName_M365Project'.</w:t>
      </w:r>
    </w:p>
    <w:p w14:paraId="57616F8C" w14:textId="77777777" w:rsidR="00E70A59" w:rsidRDefault="001C33F4">
      <w:pPr>
        <w:pStyle w:val="ListNumber"/>
      </w:pPr>
      <w:r>
        <w:t>Add members and lecturer.</w:t>
      </w:r>
    </w:p>
    <w:p w14:paraId="50012753" w14:textId="77777777" w:rsidR="00E70A59" w:rsidRDefault="001C33F4">
      <w:pPr>
        <w:pStyle w:val="ListNumber"/>
      </w:pPr>
      <w:r>
        <w:t>Create channels: General, Discussion, Assignment.</w:t>
      </w:r>
    </w:p>
    <w:p w14:paraId="574E7058" w14:textId="77777777" w:rsidR="00E70A59" w:rsidRDefault="001C33F4">
      <w:pPr>
        <w:pStyle w:val="ListNumber"/>
      </w:pPr>
      <w:r>
        <w:t>Post message in Discussion.</w:t>
      </w:r>
    </w:p>
    <w:p w14:paraId="7738CDF6" w14:textId="05C6A73E" w:rsidR="00E70A59" w:rsidRDefault="001C33F4">
      <w:pPr>
        <w:pStyle w:val="ListNumber"/>
      </w:pPr>
      <w:r>
        <w:t xml:space="preserve">Schedule class meeting and share </w:t>
      </w:r>
      <w:r w:rsidR="00E954AC">
        <w:t xml:space="preserve">your </w:t>
      </w:r>
      <w:r w:rsidR="00E13AA5">
        <w:t>Power Point Presentation</w:t>
      </w:r>
      <w:r>
        <w:t xml:space="preserve"> file</w:t>
      </w:r>
      <w:r>
        <w:t>.</w:t>
      </w:r>
    </w:p>
    <w:p w14:paraId="59424915" w14:textId="77777777" w:rsidR="00E70A59" w:rsidRDefault="001C33F4">
      <w:pPr>
        <w:pStyle w:val="ListNumber"/>
      </w:pPr>
      <w:r>
        <w:t>Upload file in Assignment channel.</w:t>
      </w:r>
    </w:p>
    <w:p w14:paraId="5EFA8810" w14:textId="77777777" w:rsidR="00E70A59" w:rsidRDefault="001C33F4">
      <w:r>
        <w:t>Submission: Screenshot of Team and meeting.</w:t>
      </w:r>
    </w:p>
    <w:p w14:paraId="4C42BB0F" w14:textId="77777777" w:rsidR="00E70A59" w:rsidRDefault="001C33F4">
      <w:pPr>
        <w:pStyle w:val="Heading2"/>
      </w:pPr>
      <w:r>
        <w:t>Lab 3: Cloud Storage Management using OneDrive</w:t>
      </w:r>
    </w:p>
    <w:p w14:paraId="370F01D8" w14:textId="77777777" w:rsidR="00E70A59" w:rsidRDefault="001C33F4">
      <w:r>
        <w:t>Duration: 2 Hours (1 Guided + 1 Independent)</w:t>
      </w:r>
    </w:p>
    <w:p w14:paraId="55C69BAD" w14:textId="77777777" w:rsidR="00E70A59" w:rsidRDefault="001C33F4">
      <w:pPr>
        <w:pStyle w:val="ListNumber"/>
      </w:pPr>
      <w:r>
        <w:t>Open OneDrive and create folder 'YourName_M365Files'.</w:t>
      </w:r>
    </w:p>
    <w:p w14:paraId="3F4F1E61" w14:textId="77777777" w:rsidR="00E70A59" w:rsidRDefault="001C33F4">
      <w:pPr>
        <w:pStyle w:val="ListNumber"/>
      </w:pPr>
      <w:r>
        <w:t>Upload Lab 1 files.</w:t>
      </w:r>
    </w:p>
    <w:p w14:paraId="594D439B" w14:textId="77777777" w:rsidR="00E70A59" w:rsidRDefault="001C33F4">
      <w:pPr>
        <w:pStyle w:val="ListNumber"/>
      </w:pPr>
      <w:r>
        <w:t>Set sharing permissions (View for lecturer, Edit for peers).</w:t>
      </w:r>
    </w:p>
    <w:p w14:paraId="04277F62" w14:textId="77777777" w:rsidR="00E70A59" w:rsidRDefault="001C33F4">
      <w:pPr>
        <w:pStyle w:val="ListNumber"/>
      </w:pPr>
      <w:r>
        <w:t>Share folder link via Teams.</w:t>
      </w:r>
    </w:p>
    <w:p w14:paraId="7A4E7F8E" w14:textId="77777777" w:rsidR="00E70A59" w:rsidRDefault="001C33F4">
      <w:r>
        <w:t>Submission: Screenshot of OneDrive folder and sharing settings.</w:t>
      </w:r>
    </w:p>
    <w:p w14:paraId="024CC7CE" w14:textId="77777777" w:rsidR="00E954AC" w:rsidRDefault="00E954A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lastRenderedPageBreak/>
        <w:br w:type="page"/>
      </w:r>
    </w:p>
    <w:p w14:paraId="30806A31" w14:textId="310AB19E" w:rsidR="00E70A59" w:rsidRDefault="001C33F4">
      <w:pPr>
        <w:pStyle w:val="Heading2"/>
      </w:pPr>
      <w:r>
        <w:lastRenderedPageBreak/>
        <w:t>Lab 4: Advanced Microsoft 365 Features</w:t>
      </w:r>
    </w:p>
    <w:p w14:paraId="49769A2A" w14:textId="77777777" w:rsidR="00E70A59" w:rsidRDefault="001C33F4">
      <w:r>
        <w:t>Duration: 2 Hours (1 Guided + 1 Independent)</w:t>
      </w:r>
    </w:p>
    <w:p w14:paraId="66051838" w14:textId="77777777" w:rsidR="00E70A59" w:rsidRDefault="001C33F4">
      <w:pPr>
        <w:pStyle w:val="ListNumber"/>
      </w:pPr>
      <w:r>
        <w:t>Microsoft Forms: Create short feedback form.</w:t>
      </w:r>
    </w:p>
    <w:p w14:paraId="6C7F09D0" w14:textId="77777777" w:rsidR="00E70A59" w:rsidRDefault="001C33F4">
      <w:pPr>
        <w:pStyle w:val="ListNumber"/>
      </w:pPr>
      <w:r>
        <w:t>Microsoft Planner: Add tasks for project.</w:t>
      </w:r>
    </w:p>
    <w:p w14:paraId="60A858DC" w14:textId="77777777" w:rsidR="00E70A59" w:rsidRDefault="001C33F4">
      <w:pPr>
        <w:pStyle w:val="ListNumber"/>
      </w:pPr>
      <w:r>
        <w:t>Outlook: Send meeting calendar invite.</w:t>
      </w:r>
    </w:p>
    <w:p w14:paraId="3565EA22" w14:textId="77777777" w:rsidR="00E70A59" w:rsidRDefault="001C33F4">
      <w:pPr>
        <w:pStyle w:val="ListNumber"/>
      </w:pPr>
      <w:r>
        <w:t>OneNote: Add notes for project progress.</w:t>
      </w:r>
    </w:p>
    <w:p w14:paraId="21D3D7A5" w14:textId="77777777" w:rsidR="00E70A59" w:rsidRDefault="001C33F4">
      <w:r>
        <w:t>Submission: Screenshots of Forms, Planner, Outlook, and OneNote.</w:t>
      </w:r>
    </w:p>
    <w:p w14:paraId="57049EBF" w14:textId="77777777" w:rsidR="00E70A59" w:rsidRDefault="001C33F4">
      <w:pPr>
        <w:pStyle w:val="Heading2"/>
      </w:pPr>
      <w:r>
        <w:t>Final Submission Checklist</w:t>
      </w:r>
    </w:p>
    <w:p w14:paraId="674ADC00" w14:textId="77777777" w:rsidR="00E70A59" w:rsidRDefault="001C33F4">
      <w:pPr>
        <w:pStyle w:val="ListBullet"/>
      </w:pPr>
      <w:r>
        <w:t>Lab 1: Word, Excel, PowerPoint + Teams screenshot</w:t>
      </w:r>
    </w:p>
    <w:p w14:paraId="3DE6EB4E" w14:textId="77777777" w:rsidR="00E70A59" w:rsidRDefault="001C33F4">
      <w:pPr>
        <w:pStyle w:val="ListBullet"/>
      </w:pPr>
      <w:r>
        <w:t>Lab 2: Teams screenshot</w:t>
      </w:r>
    </w:p>
    <w:p w14:paraId="5EDDDA1D" w14:textId="77777777" w:rsidR="00E70A59" w:rsidRDefault="001C33F4">
      <w:pPr>
        <w:pStyle w:val="ListBullet"/>
      </w:pPr>
      <w:r>
        <w:t>Lab 3: OneDrive screenshot</w:t>
      </w:r>
    </w:p>
    <w:p w14:paraId="00056F05" w14:textId="77777777" w:rsidR="00E70A59" w:rsidRDefault="001C33F4">
      <w:pPr>
        <w:pStyle w:val="ListBullet"/>
      </w:pPr>
      <w:r>
        <w:t>Lab 4: Forms, Planner, Outlook, OneNote screenshots</w:t>
      </w:r>
    </w:p>
    <w:p w14:paraId="6B80B62E" w14:textId="77777777" w:rsidR="00E70A59" w:rsidRDefault="001C33F4">
      <w:r>
        <w:t>File Name: YourName_M365_LabSubmission.zip</w:t>
      </w:r>
    </w:p>
    <w:p w14:paraId="43D9F8B9" w14:textId="77777777" w:rsidR="00E70A59" w:rsidRDefault="001C33F4">
      <w:r>
        <w:t>Upload via: Microsoft Teams -&gt; Assignment Tab -&gt; M365 Online Lab</w:t>
      </w:r>
    </w:p>
    <w:p w14:paraId="1C27BC22" w14:textId="77777777" w:rsidR="00E70A59" w:rsidRDefault="001C33F4">
      <w:pPr>
        <w:pStyle w:val="Heading2"/>
      </w:pPr>
      <w:r>
        <w:t>Assessment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70A59" w14:paraId="58EDB5C8" w14:textId="77777777" w:rsidTr="00955551">
        <w:tc>
          <w:tcPr>
            <w:tcW w:w="2160" w:type="dxa"/>
          </w:tcPr>
          <w:p w14:paraId="3B691F8C" w14:textId="77777777" w:rsidR="00E70A59" w:rsidRDefault="001C33F4">
            <w:r>
              <w:t>Criteria</w:t>
            </w:r>
          </w:p>
        </w:tc>
        <w:tc>
          <w:tcPr>
            <w:tcW w:w="2160" w:type="dxa"/>
          </w:tcPr>
          <w:p w14:paraId="4AEC045E" w14:textId="77777777" w:rsidR="00E70A59" w:rsidRDefault="001C33F4">
            <w:r>
              <w:t>Excellent (5)</w:t>
            </w:r>
          </w:p>
        </w:tc>
        <w:tc>
          <w:tcPr>
            <w:tcW w:w="2160" w:type="dxa"/>
          </w:tcPr>
          <w:p w14:paraId="5B706110" w14:textId="77777777" w:rsidR="00E70A59" w:rsidRDefault="001C33F4">
            <w:r>
              <w:t>Good (3)</w:t>
            </w:r>
          </w:p>
        </w:tc>
        <w:tc>
          <w:tcPr>
            <w:tcW w:w="2160" w:type="dxa"/>
          </w:tcPr>
          <w:p w14:paraId="014897A1" w14:textId="77777777" w:rsidR="00E70A59" w:rsidRDefault="001C33F4">
            <w:r>
              <w:t>Fair (1)</w:t>
            </w:r>
          </w:p>
        </w:tc>
      </w:tr>
      <w:tr w:rsidR="00E70A59" w14:paraId="15BC0B2F" w14:textId="77777777" w:rsidTr="00955551">
        <w:tc>
          <w:tcPr>
            <w:tcW w:w="2160" w:type="dxa"/>
          </w:tcPr>
          <w:p w14:paraId="32639FA3" w14:textId="77777777" w:rsidR="00E70A59" w:rsidRDefault="001C33F4">
            <w:r>
              <w:t>Task Completion</w:t>
            </w:r>
          </w:p>
        </w:tc>
        <w:tc>
          <w:tcPr>
            <w:tcW w:w="2160" w:type="dxa"/>
          </w:tcPr>
          <w:p w14:paraId="32EFF753" w14:textId="77777777" w:rsidR="00E70A59" w:rsidRDefault="001C33F4">
            <w:r>
              <w:t>All labs completed accurately</w:t>
            </w:r>
          </w:p>
        </w:tc>
        <w:tc>
          <w:tcPr>
            <w:tcW w:w="2160" w:type="dxa"/>
          </w:tcPr>
          <w:p w14:paraId="3AEFED17" w14:textId="77777777" w:rsidR="00E70A59" w:rsidRDefault="001C33F4">
            <w:r>
              <w:t>Most tasks complete</w:t>
            </w:r>
          </w:p>
        </w:tc>
        <w:tc>
          <w:tcPr>
            <w:tcW w:w="2160" w:type="dxa"/>
          </w:tcPr>
          <w:p w14:paraId="21675F34" w14:textId="77777777" w:rsidR="00E70A59" w:rsidRDefault="001C33F4">
            <w:r>
              <w:t>Few tasks completed</w:t>
            </w:r>
          </w:p>
        </w:tc>
      </w:tr>
      <w:tr w:rsidR="00E70A59" w14:paraId="65A55DA4" w14:textId="77777777" w:rsidTr="00955551">
        <w:tc>
          <w:tcPr>
            <w:tcW w:w="2160" w:type="dxa"/>
          </w:tcPr>
          <w:p w14:paraId="6A05D3E0" w14:textId="77777777" w:rsidR="00E70A59" w:rsidRDefault="001C33F4">
            <w:r>
              <w:t>Collaboration</w:t>
            </w:r>
          </w:p>
        </w:tc>
        <w:tc>
          <w:tcPr>
            <w:tcW w:w="2160" w:type="dxa"/>
          </w:tcPr>
          <w:p w14:paraId="7C9E355A" w14:textId="77777777" w:rsidR="00E70A59" w:rsidRDefault="001C33F4">
            <w:r>
              <w:t>Active collaboration</w:t>
            </w:r>
          </w:p>
        </w:tc>
        <w:tc>
          <w:tcPr>
            <w:tcW w:w="2160" w:type="dxa"/>
          </w:tcPr>
          <w:p w14:paraId="5C71BCFF" w14:textId="77777777" w:rsidR="00E70A59" w:rsidRDefault="001C33F4">
            <w:r>
              <w:t>Partial</w:t>
            </w:r>
          </w:p>
        </w:tc>
        <w:tc>
          <w:tcPr>
            <w:tcW w:w="2160" w:type="dxa"/>
          </w:tcPr>
          <w:p w14:paraId="126C73DB" w14:textId="77777777" w:rsidR="00E70A59" w:rsidRDefault="001C33F4">
            <w:r>
              <w:t>Limited evidence</w:t>
            </w:r>
          </w:p>
        </w:tc>
      </w:tr>
      <w:tr w:rsidR="00E70A59" w14:paraId="4837605A" w14:textId="77777777" w:rsidTr="00955551">
        <w:tc>
          <w:tcPr>
            <w:tcW w:w="2160" w:type="dxa"/>
          </w:tcPr>
          <w:p w14:paraId="1406488E" w14:textId="77777777" w:rsidR="00E70A59" w:rsidRDefault="001C33F4">
            <w:r>
              <w:t>File Management</w:t>
            </w:r>
          </w:p>
        </w:tc>
        <w:tc>
          <w:tcPr>
            <w:tcW w:w="2160" w:type="dxa"/>
          </w:tcPr>
          <w:p w14:paraId="501A193F" w14:textId="77777777" w:rsidR="00E70A59" w:rsidRDefault="001C33F4">
            <w:r>
              <w:t>Organized structure</w:t>
            </w:r>
          </w:p>
        </w:tc>
        <w:tc>
          <w:tcPr>
            <w:tcW w:w="2160" w:type="dxa"/>
          </w:tcPr>
          <w:p w14:paraId="14475F6E" w14:textId="77777777" w:rsidR="00E70A59" w:rsidRDefault="001C33F4">
            <w:r>
              <w:t>Minor issues</w:t>
            </w:r>
          </w:p>
        </w:tc>
        <w:tc>
          <w:tcPr>
            <w:tcW w:w="2160" w:type="dxa"/>
          </w:tcPr>
          <w:p w14:paraId="1124B4C3" w14:textId="77777777" w:rsidR="00E70A59" w:rsidRDefault="001C33F4">
            <w:r>
              <w:t>Disorganized</w:t>
            </w:r>
          </w:p>
        </w:tc>
      </w:tr>
      <w:tr w:rsidR="00E70A59" w14:paraId="0516B9FA" w14:textId="77777777" w:rsidTr="00955551">
        <w:tc>
          <w:tcPr>
            <w:tcW w:w="2160" w:type="dxa"/>
          </w:tcPr>
          <w:p w14:paraId="0F78296D" w14:textId="77777777" w:rsidR="00E70A59" w:rsidRDefault="001C33F4">
            <w:r>
              <w:t>Creativity</w:t>
            </w:r>
          </w:p>
        </w:tc>
        <w:tc>
          <w:tcPr>
            <w:tcW w:w="2160" w:type="dxa"/>
          </w:tcPr>
          <w:p w14:paraId="0FD9EE14" w14:textId="77777777" w:rsidR="00E70A59" w:rsidRDefault="001C33F4">
            <w:r>
              <w:t>Clear, polished visuals</w:t>
            </w:r>
          </w:p>
        </w:tc>
        <w:tc>
          <w:tcPr>
            <w:tcW w:w="2160" w:type="dxa"/>
          </w:tcPr>
          <w:p w14:paraId="368F2093" w14:textId="77777777" w:rsidR="00E70A59" w:rsidRDefault="001C33F4">
            <w:r>
              <w:t>Basic layout</w:t>
            </w:r>
          </w:p>
        </w:tc>
        <w:tc>
          <w:tcPr>
            <w:tcW w:w="2160" w:type="dxa"/>
          </w:tcPr>
          <w:p w14:paraId="2BE180CB" w14:textId="77777777" w:rsidR="00E70A59" w:rsidRDefault="001C33F4">
            <w:r>
              <w:t>Poor structure</w:t>
            </w:r>
          </w:p>
        </w:tc>
      </w:tr>
    </w:tbl>
    <w:p w14:paraId="747DC682" w14:textId="77777777" w:rsidR="001C33F4" w:rsidRDefault="001C33F4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333623">
    <w:abstractNumId w:val="8"/>
  </w:num>
  <w:num w:numId="2" w16cid:durableId="829104879">
    <w:abstractNumId w:val="6"/>
  </w:num>
  <w:num w:numId="3" w16cid:durableId="815102861">
    <w:abstractNumId w:val="5"/>
  </w:num>
  <w:num w:numId="4" w16cid:durableId="883446695">
    <w:abstractNumId w:val="4"/>
  </w:num>
  <w:num w:numId="5" w16cid:durableId="830371511">
    <w:abstractNumId w:val="7"/>
  </w:num>
  <w:num w:numId="6" w16cid:durableId="933591934">
    <w:abstractNumId w:val="3"/>
  </w:num>
  <w:num w:numId="7" w16cid:durableId="1571161496">
    <w:abstractNumId w:val="2"/>
  </w:num>
  <w:num w:numId="8" w16cid:durableId="509418474">
    <w:abstractNumId w:val="1"/>
  </w:num>
  <w:num w:numId="9" w16cid:durableId="106148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33F4"/>
    <w:rsid w:val="0029639D"/>
    <w:rsid w:val="002A7240"/>
    <w:rsid w:val="00326F90"/>
    <w:rsid w:val="00955551"/>
    <w:rsid w:val="00AA1D8D"/>
    <w:rsid w:val="00B47730"/>
    <w:rsid w:val="00CB0664"/>
    <w:rsid w:val="00E13AA5"/>
    <w:rsid w:val="00E70A59"/>
    <w:rsid w:val="00E838DC"/>
    <w:rsid w:val="00E954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2722DBD-3582-40F4-96A4-55B164EC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592</Words>
  <Characters>3473</Characters>
  <Application>Microsoft Office Word</Application>
  <DocSecurity>0</DocSecurity>
  <Lines>115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RAHIZAM BIN KARIM</cp:lastModifiedBy>
  <cp:revision>6</cp:revision>
  <dcterms:created xsi:type="dcterms:W3CDTF">2013-12-23T23:15:00Z</dcterms:created>
  <dcterms:modified xsi:type="dcterms:W3CDTF">2025-10-25T07:11:00Z</dcterms:modified>
  <cp:category/>
</cp:coreProperties>
</file>