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63A9" w14:textId="77777777" w:rsidR="00936F87" w:rsidRDefault="00BA3D87">
      <w:pPr>
        <w:pStyle w:val="Heading1"/>
      </w:pPr>
      <w:r>
        <w:t>Google Workspace Online Lab Sheet</w:t>
      </w:r>
    </w:p>
    <w:p w14:paraId="2DB135EB" w14:textId="77777777" w:rsidR="00936F87" w:rsidRDefault="00BA3D87">
      <w:r>
        <w:t>Module Title: Google Workspace for Academic Success</w:t>
      </w:r>
    </w:p>
    <w:p w14:paraId="026E44F4" w14:textId="77777777" w:rsidR="00936F87" w:rsidRDefault="00BA3D87">
      <w:r>
        <w:t>Total Duration: 14 Hours (Online Learning)</w:t>
      </w:r>
    </w:p>
    <w:p w14:paraId="5B57EA2E" w14:textId="77777777" w:rsidR="00936F87" w:rsidRDefault="00BA3D87">
      <w:r>
        <w:t>Submission: Students must complete all labs and upload the required files and screenshots to the course platform (Google Classroom, Teams, or LMS) to receive course completion credit.</w:t>
      </w:r>
    </w:p>
    <w:p w14:paraId="56BFC0A0" w14:textId="77777777" w:rsidR="00936F87" w:rsidRDefault="00BA3D87">
      <w:pPr>
        <w:pStyle w:val="Heading2"/>
      </w:pPr>
      <w:r>
        <w:t>Lab 1: Overview of Google Workspace Tools</w:t>
      </w:r>
    </w:p>
    <w:p w14:paraId="154DA9C5" w14:textId="77777777" w:rsidR="00936F87" w:rsidRDefault="00BA3D87">
      <w:r>
        <w:t>Duration: 2 Hours (1 Guided + 1 Independent)</w:t>
      </w:r>
    </w:p>
    <w:p w14:paraId="5F76B6C4" w14:textId="77777777" w:rsidR="00936F87" w:rsidRDefault="00BA3D87">
      <w:r>
        <w:t>Learning Objectives:</w:t>
      </w:r>
    </w:p>
    <w:p w14:paraId="684E72FD" w14:textId="77777777" w:rsidR="00936F87" w:rsidRDefault="00BA3D87">
      <w:pPr>
        <w:pStyle w:val="ListBullet"/>
      </w:pPr>
      <w:r>
        <w:t>- Explore all Google Workspace tools.</w:t>
      </w:r>
      <w:r>
        <w:br/>
        <w:t>- Identify each app’s main function.</w:t>
      </w:r>
      <w:r>
        <w:br/>
        <w:t>- Understand how integration enhances productivity.</w:t>
      </w:r>
    </w:p>
    <w:p w14:paraId="249E426E" w14:textId="77777777" w:rsidR="00936F87" w:rsidRDefault="00BA3D87">
      <w:r>
        <w:t>Tools Used: Google Account, Google App Launcher, Google Drive</w:t>
      </w:r>
    </w:p>
    <w:p w14:paraId="66674CBA" w14:textId="77777777" w:rsidR="00936F87" w:rsidRDefault="00BA3D87">
      <w:r>
        <w:t>Steps:</w:t>
      </w:r>
    </w:p>
    <w:p w14:paraId="23F76273" w14:textId="77777777" w:rsidR="00936F87" w:rsidRDefault="00BA3D87">
      <w:pPr>
        <w:pStyle w:val="ListNumber"/>
      </w:pPr>
      <w:r>
        <w:t>Log in to your institutional Google account (e.g., student@polybanting.edu.my).</w:t>
      </w:r>
    </w:p>
    <w:p w14:paraId="64889850" w14:textId="77777777" w:rsidR="00936F87" w:rsidRDefault="00BA3D87">
      <w:pPr>
        <w:pStyle w:val="ListNumber"/>
      </w:pPr>
      <w:r>
        <w:t>Click the Google App Launcher (9 dots) at the top-right corner.</w:t>
      </w:r>
    </w:p>
    <w:p w14:paraId="67481A4A" w14:textId="77777777" w:rsidR="00936F87" w:rsidRDefault="00BA3D87">
      <w:pPr>
        <w:pStyle w:val="ListNumber"/>
      </w:pPr>
      <w:r>
        <w:t>Hover over each app icon to see its name and function.</w:t>
      </w:r>
    </w:p>
    <w:p w14:paraId="542571EE" w14:textId="77777777" w:rsidR="00936F87" w:rsidRDefault="00BA3D87">
      <w:pPr>
        <w:pStyle w:val="ListNumber"/>
      </w:pPr>
      <w:r>
        <w:t>Create a Google Docs document named 'YourName_GoogleToolsOverview'.</w:t>
      </w:r>
    </w:p>
    <w:p w14:paraId="3B90AAA0" w14:textId="77777777" w:rsidR="00936F87" w:rsidRDefault="00BA3D87">
      <w:pPr>
        <w:pStyle w:val="ListNumber"/>
      </w:pPr>
      <w:r>
        <w:t>In the document, make a table with 2 columns: App Name and Function/Purpose.</w:t>
      </w:r>
    </w:p>
    <w:p w14:paraId="37EE9CEF" w14:textId="77777777" w:rsidR="00936F87" w:rsidRDefault="00BA3D87">
      <w:pPr>
        <w:pStyle w:val="ListNumber"/>
      </w:pPr>
      <w:r>
        <w:t>List at least 10 Google apps and describe their use.</w:t>
      </w:r>
    </w:p>
    <w:p w14:paraId="58074A60" w14:textId="77777777" w:rsidR="00936F87" w:rsidRDefault="00BA3D87">
      <w:pPr>
        <w:pStyle w:val="ListNumber"/>
      </w:pPr>
      <w:r>
        <w:t>Take a screenshot showing your app launcher and completed table.</w:t>
      </w:r>
    </w:p>
    <w:p w14:paraId="2ABD1EA4" w14:textId="77777777" w:rsidR="00936F87" w:rsidRDefault="00BA3D87">
      <w:pPr>
        <w:pStyle w:val="ListNumber"/>
      </w:pPr>
      <w:r>
        <w:t>Upload the document to Google Drive and share it (View only) with your instructor.</w:t>
      </w:r>
    </w:p>
    <w:p w14:paraId="344D4448" w14:textId="77777777" w:rsidR="00936F87" w:rsidRDefault="00BA3D87">
      <w:r>
        <w:t>Submission: Google Docs file + Screenshot of App Launcher and Drive sharing settings.</w:t>
      </w:r>
    </w:p>
    <w:p w14:paraId="13415BAB" w14:textId="77777777" w:rsidR="00936F87" w:rsidRDefault="00BA3D87">
      <w:pPr>
        <w:pStyle w:val="Heading2"/>
      </w:pPr>
      <w:r>
        <w:t>Lab 2: Essential Google Apps (Docs, Sheets, Slides, Drive, Gmail, Meet)</w:t>
      </w:r>
    </w:p>
    <w:p w14:paraId="4D667CF9" w14:textId="77777777" w:rsidR="00936F87" w:rsidRDefault="00BA3D87">
      <w:r>
        <w:t>Duration: 6 Hours (3 Guided + 3 Independent)</w:t>
      </w:r>
    </w:p>
    <w:p w14:paraId="6FD52BBB" w14:textId="77777777" w:rsidR="00936F87" w:rsidRDefault="00BA3D87">
      <w:r>
        <w:t>Learning Objectives:</w:t>
      </w:r>
    </w:p>
    <w:p w14:paraId="5FFB8584" w14:textId="77777777" w:rsidR="00936F87" w:rsidRDefault="00BA3D87">
      <w:pPr>
        <w:pStyle w:val="ListBullet"/>
      </w:pPr>
      <w:r>
        <w:t>- Create and collaborate on documents, spreadsheets, and presentations.</w:t>
      </w:r>
      <w:r>
        <w:br/>
        <w:t>- Use Drive for file storage and sharing.</w:t>
      </w:r>
      <w:r>
        <w:br/>
        <w:t>- Communicate effectively through Gmail and Meet.</w:t>
      </w:r>
    </w:p>
    <w:p w14:paraId="4F3DF809" w14:textId="77777777" w:rsidR="00936F87" w:rsidRDefault="00BA3D87">
      <w:r>
        <w:t>Tools Used: Google Docs, Sheets, Slides, Drive, Gmail, Meet</w:t>
      </w:r>
    </w:p>
    <w:p w14:paraId="17615E5E" w14:textId="77777777" w:rsidR="00936F87" w:rsidRDefault="00BA3D87">
      <w:pPr>
        <w:pStyle w:val="ListNumber"/>
      </w:pPr>
      <w:r>
        <w:lastRenderedPageBreak/>
        <w:t>Google Docs: Create file 'Group_Report_YourName' and write a paragraph about 'The Importance of Cloud Collaboration'. Share with your teammates (edit permission).</w:t>
      </w:r>
    </w:p>
    <w:p w14:paraId="0D6E019C" w14:textId="77777777" w:rsidR="00936F87" w:rsidRDefault="00BA3D87">
      <w:pPr>
        <w:pStyle w:val="ListNumber"/>
      </w:pPr>
      <w:r>
        <w:t>Google Sheets: Create 'Data_Summary_YourName', enter sample student scores, and use formulas to calculate Total, Average, and Highest marks.</w:t>
      </w:r>
    </w:p>
    <w:p w14:paraId="50407FC2" w14:textId="77777777" w:rsidR="00936F87" w:rsidRDefault="00BA3D87">
      <w:pPr>
        <w:pStyle w:val="ListNumber"/>
      </w:pPr>
      <w:r>
        <w:t>Google Slides: Create 'Our Group Project Overview' with 3 slides (Introduction, Data Insights, Conclusion) and insert a chart from Sheets.</w:t>
      </w:r>
    </w:p>
    <w:p w14:paraId="55721742" w14:textId="77777777" w:rsidR="00936F87" w:rsidRDefault="00BA3D87">
      <w:pPr>
        <w:pStyle w:val="ListNumber"/>
      </w:pPr>
      <w:r>
        <w:t>Google Drive: Create folder 'Workspace_Project_Folder' and move all files inside. Share the folder link with your group.</w:t>
      </w:r>
    </w:p>
    <w:p w14:paraId="14F31A64" w14:textId="77777777" w:rsidR="00936F87" w:rsidRDefault="00BA3D87">
      <w:pPr>
        <w:pStyle w:val="ListNumber"/>
      </w:pPr>
      <w:r>
        <w:t>Gmail: Send an email with the subject 'Our Google Workspace Project Files' and attach your Drive folder link.</w:t>
      </w:r>
    </w:p>
    <w:p w14:paraId="4D4838E2" w14:textId="77777777" w:rsidR="00936F87" w:rsidRDefault="00BA3D87">
      <w:pPr>
        <w:pStyle w:val="ListNumber"/>
      </w:pPr>
      <w:r>
        <w:t>Google Meet: Schedule a Meet session through Calendar, invite teammates and instructor, and discuss project progress.</w:t>
      </w:r>
    </w:p>
    <w:p w14:paraId="66BB05AC" w14:textId="77777777" w:rsidR="00936F87" w:rsidRDefault="00BA3D87">
      <w:r>
        <w:t>Submission: Screenshots of Docs collaboration, Drive shared folder, and Meet session or Calendar invite.</w:t>
      </w:r>
    </w:p>
    <w:p w14:paraId="2FD593F1" w14:textId="77777777" w:rsidR="00936F87" w:rsidRDefault="00BA3D87">
      <w:pPr>
        <w:pStyle w:val="Heading2"/>
      </w:pPr>
      <w:r>
        <w:t>Lab 3: Google Forms and Calendar Integration</w:t>
      </w:r>
    </w:p>
    <w:p w14:paraId="2F995314" w14:textId="77777777" w:rsidR="00936F87" w:rsidRDefault="00BA3D87">
      <w:r>
        <w:t>Duration: 4 Hours (2 Guided + 2 Independent)</w:t>
      </w:r>
    </w:p>
    <w:p w14:paraId="2814E788" w14:textId="77777777" w:rsidR="00936F87" w:rsidRDefault="00BA3D87">
      <w:r>
        <w:t>Learning Objectives:</w:t>
      </w:r>
    </w:p>
    <w:p w14:paraId="450307E6" w14:textId="77777777" w:rsidR="00936F87" w:rsidRDefault="00BA3D87">
      <w:pPr>
        <w:pStyle w:val="ListBullet"/>
      </w:pPr>
      <w:r>
        <w:t>- Design and distribute surveys using Google Forms.</w:t>
      </w:r>
      <w:r>
        <w:br/>
        <w:t>- Link forms with Sheets for analysis.</w:t>
      </w:r>
      <w:r>
        <w:br/>
        <w:t>- Use Calendar for event scheduling.</w:t>
      </w:r>
    </w:p>
    <w:p w14:paraId="2052E4F0" w14:textId="77777777" w:rsidR="00936F87" w:rsidRDefault="00BA3D87">
      <w:pPr>
        <w:pStyle w:val="ListNumber"/>
      </w:pPr>
      <w:r>
        <w:t>Create Google Form titled 'Student Feedback on Online Learning'.</w:t>
      </w:r>
    </w:p>
    <w:p w14:paraId="2725919F" w14:textId="77777777" w:rsidR="00936F87" w:rsidRDefault="00BA3D87">
      <w:pPr>
        <w:pStyle w:val="ListNumber"/>
      </w:pPr>
      <w:r>
        <w:t>Add questions: Name, Course satisfaction (Multiple choice), and Suggestions (Paragraph).</w:t>
      </w:r>
    </w:p>
    <w:p w14:paraId="675050B5" w14:textId="77777777" w:rsidR="00936F87" w:rsidRDefault="00BA3D87">
      <w:pPr>
        <w:pStyle w:val="ListNumber"/>
      </w:pPr>
      <w:r>
        <w:t>Link Form to Sheets via Responses → Link to Sheets.</w:t>
      </w:r>
    </w:p>
    <w:p w14:paraId="0F3528B1" w14:textId="77777777" w:rsidR="00936F87" w:rsidRDefault="00BA3D87">
      <w:pPr>
        <w:pStyle w:val="ListNumber"/>
      </w:pPr>
      <w:r>
        <w:t>Share the form with classmates (anyone with link can respond).</w:t>
      </w:r>
    </w:p>
    <w:p w14:paraId="0566C839" w14:textId="77777777" w:rsidR="00936F87" w:rsidRDefault="00BA3D87">
      <w:pPr>
        <w:pStyle w:val="ListNumber"/>
      </w:pPr>
      <w:r>
        <w:t>After collecting responses, open linked Sheet and analyze results.</w:t>
      </w:r>
    </w:p>
    <w:p w14:paraId="531BF5D8" w14:textId="77777777" w:rsidR="00936F87" w:rsidRDefault="00BA3D87">
      <w:pPr>
        <w:pStyle w:val="ListNumber"/>
      </w:pPr>
      <w:r>
        <w:t>Open Calendar → Create event 'Online Learning Discussion', add classmates, attach Meet link, and set reminder 30 minutes before event.</w:t>
      </w:r>
    </w:p>
    <w:p w14:paraId="72B32FB7" w14:textId="77777777" w:rsidR="00936F87" w:rsidRDefault="00BA3D87">
      <w:r>
        <w:t>Submission: Screenshots of Google Form, linked Google Sheet, and Calendar event (with Meet link).</w:t>
      </w:r>
    </w:p>
    <w:p w14:paraId="5F3A6DEC" w14:textId="77777777" w:rsidR="00936F87" w:rsidRDefault="00BA3D87">
      <w:pPr>
        <w:pStyle w:val="Heading2"/>
      </w:pPr>
      <w:r>
        <w:t>Lab 4: Understanding Google Workspace License</w:t>
      </w:r>
    </w:p>
    <w:p w14:paraId="5F97ED0B" w14:textId="77777777" w:rsidR="00936F87" w:rsidRDefault="00BA3D87">
      <w:r>
        <w:t>Duration: 2 Hours (1 Guided + 1 Independent)</w:t>
      </w:r>
    </w:p>
    <w:p w14:paraId="626DB7EE" w14:textId="77777777" w:rsidR="00936F87" w:rsidRDefault="00BA3D87">
      <w:r>
        <w:t>Learning Objectives:</w:t>
      </w:r>
    </w:p>
    <w:p w14:paraId="263605BF" w14:textId="77777777" w:rsidR="00936F87" w:rsidRDefault="00BA3D87">
      <w:pPr>
        <w:pStyle w:val="ListBullet"/>
      </w:pPr>
      <w:r>
        <w:t>- Understand institutional account privileges.</w:t>
      </w:r>
      <w:r>
        <w:br/>
        <w:t>- Manage storage and sharing permissions.</w:t>
      </w:r>
      <w:r>
        <w:br/>
        <w:t>- Apply best practices for privacy and digital safety.</w:t>
      </w:r>
    </w:p>
    <w:p w14:paraId="01873387" w14:textId="77777777" w:rsidR="00936F87" w:rsidRDefault="00BA3D87">
      <w:pPr>
        <w:pStyle w:val="ListNumber"/>
      </w:pPr>
      <w:r>
        <w:lastRenderedPageBreak/>
        <w:t>Go to Google Account → Data &amp; Privacy.</w:t>
      </w:r>
    </w:p>
    <w:p w14:paraId="3AD06BEE" w14:textId="77777777" w:rsidR="00936F87" w:rsidRDefault="00BA3D87">
      <w:pPr>
        <w:pStyle w:val="ListNumber"/>
      </w:pPr>
      <w:r>
        <w:t>Review your storage usage and note available space.</w:t>
      </w:r>
    </w:p>
    <w:p w14:paraId="68C9518A" w14:textId="77777777" w:rsidR="00936F87" w:rsidRDefault="00BA3D87">
      <w:pPr>
        <w:pStyle w:val="ListNumber"/>
      </w:pPr>
      <w:r>
        <w:t>Open Google Drive, right-click a file → Share → Check permission levels.</w:t>
      </w:r>
    </w:p>
    <w:p w14:paraId="0E4A1CC3" w14:textId="77777777" w:rsidR="00936F87" w:rsidRDefault="00BA3D87">
      <w:pPr>
        <w:pStyle w:val="ListNumber"/>
      </w:pPr>
      <w:r>
        <w:t>Change one file’s access from 'Anyone with link' to 'Restricted'.</w:t>
      </w:r>
    </w:p>
    <w:p w14:paraId="4C3E2175" w14:textId="77777777" w:rsidR="00936F87" w:rsidRDefault="00BA3D87">
      <w:pPr>
        <w:pStyle w:val="ListNumber"/>
      </w:pPr>
      <w:r>
        <w:t>Take screenshots showing both settings for comparison.</w:t>
      </w:r>
    </w:p>
    <w:p w14:paraId="06965D53" w14:textId="77777777" w:rsidR="00936F87" w:rsidRDefault="00BA3D87">
      <w:pPr>
        <w:pStyle w:val="ListNumber"/>
      </w:pPr>
      <w:r>
        <w:t>Create Google Doc 'Account_Safety_YourName' and write short reflection (3 paragraphs).</w:t>
      </w:r>
    </w:p>
    <w:p w14:paraId="5186E822" w14:textId="77777777" w:rsidR="00936F87" w:rsidRDefault="00BA3D87">
      <w:r>
        <w:t>Submission: Screenshots of Drive sharing permissions and reflection document.</w:t>
      </w:r>
    </w:p>
    <w:p w14:paraId="3F8435EC" w14:textId="77777777" w:rsidR="00936F87" w:rsidRDefault="00BA3D87">
      <w:pPr>
        <w:pStyle w:val="Heading2"/>
      </w:pPr>
      <w:r>
        <w:t>Final Submission Checklist</w:t>
      </w:r>
    </w:p>
    <w:p w14:paraId="4E1562D8" w14:textId="77777777" w:rsidR="00936F87" w:rsidRDefault="00BA3D87">
      <w:pPr>
        <w:pStyle w:val="ListBullet"/>
      </w:pPr>
      <w:r>
        <w:t>Lab 1: Docs file + screenshot</w:t>
      </w:r>
    </w:p>
    <w:p w14:paraId="257DD695" w14:textId="77777777" w:rsidR="00936F87" w:rsidRDefault="00BA3D87">
      <w:pPr>
        <w:pStyle w:val="ListBullet"/>
      </w:pPr>
      <w:r>
        <w:t>Lab 2: Shared folder + Meet screenshot</w:t>
      </w:r>
    </w:p>
    <w:p w14:paraId="679DCAFF" w14:textId="77777777" w:rsidR="00936F87" w:rsidRDefault="00BA3D87">
      <w:pPr>
        <w:pStyle w:val="ListBullet"/>
      </w:pPr>
      <w:r>
        <w:t>Lab 3: Form + Sheet + Calendar screenshots</w:t>
      </w:r>
    </w:p>
    <w:p w14:paraId="2B8193AC" w14:textId="77777777" w:rsidR="00936F87" w:rsidRDefault="00BA3D87">
      <w:pPr>
        <w:pStyle w:val="ListBullet"/>
      </w:pPr>
      <w:r>
        <w:t>Lab 4: Reflection Doc + permission screenshots</w:t>
      </w:r>
    </w:p>
    <w:p w14:paraId="250AEAB4" w14:textId="77777777" w:rsidR="00936F87" w:rsidRDefault="00BA3D87">
      <w:r>
        <w:t>Final Submission: Submit all deliverables in folder 'YourName_GoogleWorkspace_Lab' via Google Classroom Assignment Tab.</w:t>
      </w:r>
    </w:p>
    <w:p w14:paraId="2EDABE3A" w14:textId="77777777" w:rsidR="00936F87" w:rsidRDefault="00BA3D87">
      <w:pPr>
        <w:pStyle w:val="Heading2"/>
      </w:pPr>
      <w:r>
        <w:t>Assessment Rubric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36F87" w14:paraId="0902745A" w14:textId="77777777" w:rsidTr="00BA3D87">
        <w:tc>
          <w:tcPr>
            <w:tcW w:w="2160" w:type="dxa"/>
          </w:tcPr>
          <w:p w14:paraId="18C091D0" w14:textId="77777777" w:rsidR="00936F87" w:rsidRDefault="00BA3D87">
            <w:r>
              <w:t>Criteria</w:t>
            </w:r>
          </w:p>
        </w:tc>
        <w:tc>
          <w:tcPr>
            <w:tcW w:w="2160" w:type="dxa"/>
          </w:tcPr>
          <w:p w14:paraId="2EA68AC4" w14:textId="77777777" w:rsidR="00936F87" w:rsidRDefault="00BA3D87">
            <w:r>
              <w:t>Excellent (5)</w:t>
            </w:r>
          </w:p>
        </w:tc>
        <w:tc>
          <w:tcPr>
            <w:tcW w:w="2160" w:type="dxa"/>
          </w:tcPr>
          <w:p w14:paraId="46264F81" w14:textId="77777777" w:rsidR="00936F87" w:rsidRDefault="00BA3D87">
            <w:r>
              <w:t>Good (3)</w:t>
            </w:r>
          </w:p>
        </w:tc>
        <w:tc>
          <w:tcPr>
            <w:tcW w:w="2160" w:type="dxa"/>
          </w:tcPr>
          <w:p w14:paraId="46C4DA96" w14:textId="77777777" w:rsidR="00936F87" w:rsidRDefault="00BA3D87">
            <w:r>
              <w:t>Fair (1)</w:t>
            </w:r>
          </w:p>
        </w:tc>
      </w:tr>
      <w:tr w:rsidR="00936F87" w14:paraId="12400427" w14:textId="77777777" w:rsidTr="00BA3D87">
        <w:tc>
          <w:tcPr>
            <w:tcW w:w="2160" w:type="dxa"/>
          </w:tcPr>
          <w:p w14:paraId="3E365B97" w14:textId="77777777" w:rsidR="00936F87" w:rsidRDefault="00BA3D87">
            <w:r>
              <w:t>Completion</w:t>
            </w:r>
          </w:p>
        </w:tc>
        <w:tc>
          <w:tcPr>
            <w:tcW w:w="2160" w:type="dxa"/>
          </w:tcPr>
          <w:p w14:paraId="466480DA" w14:textId="77777777" w:rsidR="00936F87" w:rsidRDefault="00BA3D87">
            <w:r>
              <w:t>All activities done with screenshots</w:t>
            </w:r>
          </w:p>
        </w:tc>
        <w:tc>
          <w:tcPr>
            <w:tcW w:w="2160" w:type="dxa"/>
          </w:tcPr>
          <w:p w14:paraId="18B01299" w14:textId="77777777" w:rsidR="00936F87" w:rsidRDefault="00BA3D87">
            <w:r>
              <w:t>Most completed</w:t>
            </w:r>
          </w:p>
        </w:tc>
        <w:tc>
          <w:tcPr>
            <w:tcW w:w="2160" w:type="dxa"/>
          </w:tcPr>
          <w:p w14:paraId="35C64489" w14:textId="77777777" w:rsidR="00936F87" w:rsidRDefault="00BA3D87">
            <w:r>
              <w:t>Few completed</w:t>
            </w:r>
          </w:p>
        </w:tc>
      </w:tr>
      <w:tr w:rsidR="00936F87" w14:paraId="3983A13A" w14:textId="77777777" w:rsidTr="00BA3D87">
        <w:tc>
          <w:tcPr>
            <w:tcW w:w="2160" w:type="dxa"/>
          </w:tcPr>
          <w:p w14:paraId="3CEC117A" w14:textId="77777777" w:rsidR="00936F87" w:rsidRDefault="00BA3D87">
            <w:r>
              <w:t>Collaboration</w:t>
            </w:r>
          </w:p>
        </w:tc>
        <w:tc>
          <w:tcPr>
            <w:tcW w:w="2160" w:type="dxa"/>
          </w:tcPr>
          <w:p w14:paraId="47674FD5" w14:textId="77777777" w:rsidR="00936F87" w:rsidRDefault="00BA3D87">
            <w:r>
              <w:t>Active in shared documents &amp; Meet</w:t>
            </w:r>
          </w:p>
        </w:tc>
        <w:tc>
          <w:tcPr>
            <w:tcW w:w="2160" w:type="dxa"/>
          </w:tcPr>
          <w:p w14:paraId="616E8867" w14:textId="77777777" w:rsidR="00936F87" w:rsidRDefault="00BA3D87">
            <w:r>
              <w:t>Moderate</w:t>
            </w:r>
          </w:p>
        </w:tc>
        <w:tc>
          <w:tcPr>
            <w:tcW w:w="2160" w:type="dxa"/>
          </w:tcPr>
          <w:p w14:paraId="6873B214" w14:textId="77777777" w:rsidR="00936F87" w:rsidRDefault="00BA3D87">
            <w:r>
              <w:t>Minimal</w:t>
            </w:r>
          </w:p>
        </w:tc>
      </w:tr>
      <w:tr w:rsidR="00936F87" w14:paraId="58533964" w14:textId="77777777" w:rsidTr="00BA3D87">
        <w:tc>
          <w:tcPr>
            <w:tcW w:w="2160" w:type="dxa"/>
          </w:tcPr>
          <w:p w14:paraId="09CD007F" w14:textId="77777777" w:rsidR="00936F87" w:rsidRDefault="00BA3D87">
            <w:r>
              <w:t>Technical Skills</w:t>
            </w:r>
          </w:p>
        </w:tc>
        <w:tc>
          <w:tcPr>
            <w:tcW w:w="2160" w:type="dxa"/>
          </w:tcPr>
          <w:p w14:paraId="1898B41F" w14:textId="77777777" w:rsidR="00936F87" w:rsidRDefault="00BA3D87">
            <w:r>
              <w:t>Correct use of tools &amp; sharing</w:t>
            </w:r>
          </w:p>
        </w:tc>
        <w:tc>
          <w:tcPr>
            <w:tcW w:w="2160" w:type="dxa"/>
          </w:tcPr>
          <w:p w14:paraId="3542D4A4" w14:textId="77777777" w:rsidR="00936F87" w:rsidRDefault="00BA3D87">
            <w:r>
              <w:t>Some errors</w:t>
            </w:r>
          </w:p>
        </w:tc>
        <w:tc>
          <w:tcPr>
            <w:tcW w:w="2160" w:type="dxa"/>
          </w:tcPr>
          <w:p w14:paraId="5FE46713" w14:textId="77777777" w:rsidR="00936F87" w:rsidRDefault="00BA3D87">
            <w:r>
              <w:t>Major errors</w:t>
            </w:r>
          </w:p>
        </w:tc>
      </w:tr>
      <w:tr w:rsidR="00936F87" w14:paraId="7CB07660" w14:textId="77777777" w:rsidTr="00BA3D87">
        <w:tc>
          <w:tcPr>
            <w:tcW w:w="2160" w:type="dxa"/>
          </w:tcPr>
          <w:p w14:paraId="0BCD83FA" w14:textId="77777777" w:rsidR="00936F87" w:rsidRDefault="00BA3D87">
            <w:r>
              <w:t>Presentation</w:t>
            </w:r>
          </w:p>
        </w:tc>
        <w:tc>
          <w:tcPr>
            <w:tcW w:w="2160" w:type="dxa"/>
          </w:tcPr>
          <w:p w14:paraId="664CCEB5" w14:textId="77777777" w:rsidR="00936F87" w:rsidRDefault="00BA3D87">
            <w:r>
              <w:t>Organized and well-documented</w:t>
            </w:r>
          </w:p>
        </w:tc>
        <w:tc>
          <w:tcPr>
            <w:tcW w:w="2160" w:type="dxa"/>
          </w:tcPr>
          <w:p w14:paraId="2BA2DB22" w14:textId="77777777" w:rsidR="00936F87" w:rsidRDefault="00BA3D87">
            <w:r>
              <w:t>Average clarity</w:t>
            </w:r>
          </w:p>
        </w:tc>
        <w:tc>
          <w:tcPr>
            <w:tcW w:w="2160" w:type="dxa"/>
          </w:tcPr>
          <w:p w14:paraId="21BD77FA" w14:textId="77777777" w:rsidR="00936F87" w:rsidRDefault="00BA3D87">
            <w:r>
              <w:t>Poor layout</w:t>
            </w:r>
          </w:p>
        </w:tc>
      </w:tr>
    </w:tbl>
    <w:p w14:paraId="16759227" w14:textId="77777777" w:rsidR="0016713E" w:rsidRDefault="0016713E"/>
    <w:sectPr w:rsidR="001671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6347449">
    <w:abstractNumId w:val="8"/>
  </w:num>
  <w:num w:numId="2" w16cid:durableId="1543863724">
    <w:abstractNumId w:val="6"/>
  </w:num>
  <w:num w:numId="3" w16cid:durableId="1842356540">
    <w:abstractNumId w:val="5"/>
  </w:num>
  <w:num w:numId="4" w16cid:durableId="1992322313">
    <w:abstractNumId w:val="4"/>
  </w:num>
  <w:num w:numId="5" w16cid:durableId="274211401">
    <w:abstractNumId w:val="7"/>
  </w:num>
  <w:num w:numId="6" w16cid:durableId="574321879">
    <w:abstractNumId w:val="3"/>
  </w:num>
  <w:num w:numId="7" w16cid:durableId="652180804">
    <w:abstractNumId w:val="2"/>
  </w:num>
  <w:num w:numId="8" w16cid:durableId="1249458122">
    <w:abstractNumId w:val="1"/>
  </w:num>
  <w:num w:numId="9" w16cid:durableId="87801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13E"/>
    <w:rsid w:val="002076B3"/>
    <w:rsid w:val="0029639D"/>
    <w:rsid w:val="00326F90"/>
    <w:rsid w:val="00936F87"/>
    <w:rsid w:val="00A243A8"/>
    <w:rsid w:val="00AA1D8D"/>
    <w:rsid w:val="00B47730"/>
    <w:rsid w:val="00BA3D8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714C67E-D719-4B93-B6DC-503E6B13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C8407C-E4F9-490C-A563-CA06401C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3989</Characters>
  <Application>Microsoft Office Word</Application>
  <DocSecurity>0</DocSecurity>
  <Lines>104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RAHIZAM BIN KARIM</cp:lastModifiedBy>
  <cp:revision>3</cp:revision>
  <dcterms:created xsi:type="dcterms:W3CDTF">2013-12-23T23:15:00Z</dcterms:created>
  <dcterms:modified xsi:type="dcterms:W3CDTF">2025-10-25T13:27:00Z</dcterms:modified>
  <cp:category/>
</cp:coreProperties>
</file>