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283E" w14:textId="4CCBEB37" w:rsidR="002B23EC" w:rsidRDefault="000244C4">
      <w:pPr>
        <w:pStyle w:val="Heading1"/>
      </w:pPr>
      <w:r>
        <w:t>Internet Etiquette &amp; Digital Responsibility Online Lab Sheet</w:t>
      </w:r>
      <w:r w:rsidR="009679F1">
        <w:t>:</w:t>
      </w:r>
      <w:r w:rsidR="00CC5422">
        <w:t xml:space="preserve"> </w:t>
      </w:r>
      <w:r w:rsidR="00AB131A">
        <w:t>Cybersecurity</w:t>
      </w:r>
      <w:r>
        <w:t xml:space="preserve"> &amp; online </w:t>
      </w:r>
      <w:proofErr w:type="spellStart"/>
      <w:r>
        <w:t>resposibility</w:t>
      </w:r>
      <w:proofErr w:type="spellEnd"/>
    </w:p>
    <w:p w14:paraId="3B7ABF05" w14:textId="77777777" w:rsidR="002B23EC" w:rsidRDefault="000244C4">
      <w:r>
        <w:t>Module Title: Internet Etiquette &amp; Digital Responsibility</w:t>
      </w:r>
    </w:p>
    <w:p w14:paraId="6EFEFD41" w14:textId="77777777" w:rsidR="002B23EC" w:rsidRDefault="000244C4">
      <w:r>
        <w:t>Total Duration: 7 Hours (3.5 Guided + 3.5 Independent)</w:t>
      </w:r>
    </w:p>
    <w:p w14:paraId="474689AB" w14:textId="77777777" w:rsidR="002B23EC" w:rsidRDefault="000244C4">
      <w:r>
        <w:t>Submission: Students must complete all online lab activities and upload the required files/screenshots to the course platform (e.g., Google Classroom, Teams, or LMS) to receive course completion credit.</w:t>
      </w:r>
    </w:p>
    <w:p w14:paraId="781C440D" w14:textId="77777777" w:rsidR="002B23EC" w:rsidRDefault="000244C4">
      <w:pPr>
        <w:pStyle w:val="Heading2"/>
      </w:pPr>
      <w:r>
        <w:t>Lab 1: Netiquette – Communicating Professionally Online</w:t>
      </w:r>
    </w:p>
    <w:p w14:paraId="6F6BAC3E" w14:textId="77777777" w:rsidR="002B23EC" w:rsidRDefault="000244C4">
      <w:r>
        <w:t>Duration: 2 Hours (1 Guided + 1 Independent)</w:t>
      </w:r>
    </w:p>
    <w:p w14:paraId="10BBBABE" w14:textId="77777777" w:rsidR="002B23EC" w:rsidRDefault="000244C4">
      <w:pPr>
        <w:pStyle w:val="Heading3"/>
      </w:pPr>
      <w:r>
        <w:t>Learning Objectives:</w:t>
      </w:r>
    </w:p>
    <w:p w14:paraId="0CF7B403" w14:textId="77777777" w:rsidR="002B23EC" w:rsidRDefault="000244C4">
      <w:r>
        <w:t>- Demonstrate professionalism in academic communication.</w:t>
      </w:r>
      <w:r>
        <w:br/>
        <w:t>- Structure academic emails clearly and respectfully.</w:t>
      </w:r>
      <w:r>
        <w:br/>
        <w:t>- Apply proper tone and language in written online communication.</w:t>
      </w:r>
    </w:p>
    <w:p w14:paraId="15C19848" w14:textId="77777777" w:rsidR="002B23EC" w:rsidRDefault="000244C4">
      <w:pPr>
        <w:pStyle w:val="Heading3"/>
      </w:pPr>
      <w:r>
        <w:t>Tools Used:</w:t>
      </w:r>
    </w:p>
    <w:p w14:paraId="3EFBB6AE" w14:textId="77777777" w:rsidR="002B23EC" w:rsidRDefault="000244C4">
      <w:r>
        <w:t>Gmail or Microsoft Outlook, Google Docs or Microsoft Word (Online)</w:t>
      </w:r>
    </w:p>
    <w:p w14:paraId="599C17B6" w14:textId="77777777" w:rsidR="002B23EC" w:rsidRDefault="000244C4">
      <w:pPr>
        <w:pStyle w:val="Heading3"/>
      </w:pPr>
      <w:r>
        <w:t>Step-by-Step Instructions:</w:t>
      </w:r>
    </w:p>
    <w:p w14:paraId="54468D8A" w14:textId="77777777" w:rsidR="002B23EC" w:rsidRDefault="000244C4">
      <w:pPr>
        <w:pStyle w:val="ListNumber"/>
      </w:pPr>
      <w:r>
        <w:t>Log in to your institutional email account (Google or Microsoft 365).</w:t>
      </w:r>
    </w:p>
    <w:p w14:paraId="31B0BA9B" w14:textId="77777777" w:rsidR="002B23EC" w:rsidRDefault="000244C4">
      <w:pPr>
        <w:pStyle w:val="ListNumber"/>
      </w:pPr>
      <w:r>
        <w:t>Compose a professional email to your lecturer with the subject: 'Request for Assignment Clarification'.</w:t>
      </w:r>
    </w:p>
    <w:p w14:paraId="63F38D1F" w14:textId="77777777" w:rsidR="002B23EC" w:rsidRDefault="000244C4">
      <w:pPr>
        <w:pStyle w:val="ListNumber"/>
      </w:pPr>
      <w:r>
        <w:t>Include the following parts:</w:t>
      </w:r>
      <w:r>
        <w:br/>
        <w:t xml:space="preserve">   - Subject line</w:t>
      </w:r>
      <w:r>
        <w:br/>
        <w:t xml:space="preserve">   - Proper greeting (Dear Sir/Madam)</w:t>
      </w:r>
      <w:r>
        <w:br/>
        <w:t xml:space="preserve">   - Main message (clearly state your request)</w:t>
      </w:r>
      <w:r>
        <w:br/>
        <w:t xml:space="preserve">   - Closing (Thank you, Regards, Your Name)</w:t>
      </w:r>
    </w:p>
    <w:p w14:paraId="1179BCAD" w14:textId="77777777" w:rsidR="002B23EC" w:rsidRDefault="000244C4">
      <w:pPr>
        <w:pStyle w:val="ListNumber"/>
      </w:pPr>
      <w:r>
        <w:t>Check your grammar and tone using built-in tools or Grammarly.</w:t>
      </w:r>
    </w:p>
    <w:p w14:paraId="0647E73B" w14:textId="77777777" w:rsidR="002B23EC" w:rsidRDefault="000244C4">
      <w:pPr>
        <w:pStyle w:val="ListNumber"/>
      </w:pPr>
      <w:r>
        <w:t>Copy the email content into Google Docs or Word Online and share it with your lecturer for review.</w:t>
      </w:r>
    </w:p>
    <w:p w14:paraId="0F7E869F" w14:textId="77777777" w:rsidR="002B23EC" w:rsidRDefault="000244C4">
      <w:pPr>
        <w:pStyle w:val="ListNumber"/>
      </w:pPr>
      <w:r>
        <w:t>Submit a screenshot of your drafted email and the shared document link.</w:t>
      </w:r>
    </w:p>
    <w:p w14:paraId="03FF407B" w14:textId="77777777" w:rsidR="002B23EC" w:rsidRDefault="000244C4">
      <w:pPr>
        <w:pStyle w:val="Heading3"/>
      </w:pPr>
      <w:r>
        <w:t>Submission Items:</w:t>
      </w:r>
    </w:p>
    <w:p w14:paraId="7259636E" w14:textId="77777777" w:rsidR="002B23EC" w:rsidRDefault="000244C4">
      <w:r>
        <w:t>- Screenshot of email draft.</w:t>
      </w:r>
      <w:r>
        <w:br/>
        <w:t>- Shared Google Doc/Word link with email content.</w:t>
      </w:r>
    </w:p>
    <w:p w14:paraId="6A486E5E" w14:textId="77777777" w:rsidR="002B23EC" w:rsidRDefault="000244C4">
      <w:pPr>
        <w:pStyle w:val="Heading2"/>
      </w:pPr>
      <w:r>
        <w:t>Lab 2: Cybersecurity Awareness – Protecting Digital Identity</w:t>
      </w:r>
    </w:p>
    <w:p w14:paraId="77BEEC47" w14:textId="77777777" w:rsidR="002B23EC" w:rsidRDefault="000244C4">
      <w:r>
        <w:t>Duration: 2 Hours (1 Guided + 1 Independent)</w:t>
      </w:r>
    </w:p>
    <w:p w14:paraId="727B61B7" w14:textId="77777777" w:rsidR="002B23EC" w:rsidRDefault="000244C4">
      <w:pPr>
        <w:pStyle w:val="Heading3"/>
      </w:pPr>
      <w:r>
        <w:lastRenderedPageBreak/>
        <w:t>Learning Objectives:</w:t>
      </w:r>
    </w:p>
    <w:p w14:paraId="0260A87D" w14:textId="77777777" w:rsidR="002B23EC" w:rsidRDefault="000244C4">
      <w:r>
        <w:t>- Identify phishing and social engineering attempts.</w:t>
      </w:r>
      <w:r>
        <w:br/>
        <w:t>- Demonstrate safe password and data protection practices.</w:t>
      </w:r>
      <w:r>
        <w:br/>
        <w:t>- Apply secure login and sharing settings.</w:t>
      </w:r>
    </w:p>
    <w:p w14:paraId="512C7264" w14:textId="77777777" w:rsidR="002B23EC" w:rsidRDefault="000244C4">
      <w:pPr>
        <w:pStyle w:val="Heading3"/>
      </w:pPr>
      <w:r>
        <w:t>Tools Used:</w:t>
      </w:r>
    </w:p>
    <w:p w14:paraId="312D3BE6" w14:textId="77777777" w:rsidR="002B23EC" w:rsidRDefault="000244C4">
      <w:r>
        <w:t>Google Account Security Checkup, Microsoft Account Security Settings</w:t>
      </w:r>
    </w:p>
    <w:p w14:paraId="2F5FC1AB" w14:textId="77777777" w:rsidR="002B23EC" w:rsidRDefault="000244C4">
      <w:pPr>
        <w:pStyle w:val="Heading3"/>
      </w:pPr>
      <w:r>
        <w:t>Step-by-Step Instructions:</w:t>
      </w:r>
    </w:p>
    <w:p w14:paraId="0795922B" w14:textId="77777777" w:rsidR="002B23EC" w:rsidRDefault="000244C4">
      <w:pPr>
        <w:pStyle w:val="ListNumber"/>
      </w:pPr>
      <w:r>
        <w:t>Go to your Google or Microsoft account settings and open the ‘Security’ tab.</w:t>
      </w:r>
    </w:p>
    <w:p w14:paraId="10153552" w14:textId="77777777" w:rsidR="002B23EC" w:rsidRDefault="000244C4">
      <w:pPr>
        <w:pStyle w:val="ListNumber"/>
      </w:pPr>
      <w:r>
        <w:t>Check for any recent suspicious login attempts or connected devices.</w:t>
      </w:r>
    </w:p>
    <w:p w14:paraId="18AB3906" w14:textId="77777777" w:rsidR="002B23EC" w:rsidRDefault="000244C4">
      <w:pPr>
        <w:pStyle w:val="ListNumber"/>
      </w:pPr>
      <w:r>
        <w:t>Turn on two-step verification (2FA or MFA).</w:t>
      </w:r>
    </w:p>
    <w:p w14:paraId="7BB7516D" w14:textId="77777777" w:rsidR="002B23EC" w:rsidRDefault="000244C4">
      <w:pPr>
        <w:pStyle w:val="ListNumber"/>
      </w:pPr>
      <w:r>
        <w:t>Update your password if it has not been changed recently.</w:t>
      </w:r>
    </w:p>
    <w:p w14:paraId="65297D6D" w14:textId="0DDEB29A" w:rsidR="00F659E8" w:rsidRDefault="00F659E8" w:rsidP="00F659E8">
      <w:pPr>
        <w:pStyle w:val="ListNumber"/>
      </w:pPr>
      <w:proofErr w:type="gramStart"/>
      <w:r w:rsidRPr="00F659E8">
        <w:t>Visit https://phishingquiz.withgoogle.com/ and complete the short phishing awareness quiz.</w:t>
      </w:r>
      <w:proofErr w:type="gramEnd"/>
    </w:p>
    <w:p w14:paraId="3558A4CF" w14:textId="77777777" w:rsidR="002B23EC" w:rsidRDefault="000244C4">
      <w:pPr>
        <w:pStyle w:val="ListNumber"/>
      </w:pPr>
      <w:r>
        <w:t>Take a screenshot of your completed quiz results and your account security settings page.</w:t>
      </w:r>
    </w:p>
    <w:p w14:paraId="24B77C42" w14:textId="77777777" w:rsidR="002B23EC" w:rsidRDefault="000244C4">
      <w:pPr>
        <w:pStyle w:val="Heading3"/>
      </w:pPr>
      <w:r>
        <w:t>Submission Items:</w:t>
      </w:r>
    </w:p>
    <w:p w14:paraId="2E26A866" w14:textId="77777777" w:rsidR="002B23EC" w:rsidRDefault="000244C4">
      <w:r>
        <w:t>- Screenshot of phishing quiz results.</w:t>
      </w:r>
      <w:r>
        <w:br/>
        <w:t>- Screenshot of account security settings page.</w:t>
      </w:r>
    </w:p>
    <w:p w14:paraId="1C172248" w14:textId="77777777" w:rsidR="002B23EC" w:rsidRDefault="000244C4">
      <w:pPr>
        <w:pStyle w:val="Heading2"/>
      </w:pPr>
      <w:r>
        <w:t>Lab 3: Digital Footprint &amp; Ethical Behaviour on Social Media</w:t>
      </w:r>
    </w:p>
    <w:p w14:paraId="3E8AD3BC" w14:textId="77777777" w:rsidR="002B23EC" w:rsidRDefault="000244C4">
      <w:r>
        <w:t>Duration: 2 Hours (1 Guided + 1 Independent)</w:t>
      </w:r>
    </w:p>
    <w:p w14:paraId="6EE9BA3F" w14:textId="77777777" w:rsidR="002B23EC" w:rsidRDefault="000244C4">
      <w:pPr>
        <w:pStyle w:val="Heading3"/>
      </w:pPr>
      <w:r>
        <w:t>Learning Objectives:</w:t>
      </w:r>
    </w:p>
    <w:p w14:paraId="179AF2C2" w14:textId="77777777" w:rsidR="002B23EC" w:rsidRDefault="000244C4">
      <w:r>
        <w:t>- Understand the impact of online behaviour on reputation.</w:t>
      </w:r>
      <w:r>
        <w:br/>
        <w:t>- Practice ethical online engagement.</w:t>
      </w:r>
      <w:r>
        <w:br/>
        <w:t>- Recognize and avoid misinformation or plagiarism.</w:t>
      </w:r>
    </w:p>
    <w:p w14:paraId="2E5FB74C" w14:textId="77777777" w:rsidR="002B23EC" w:rsidRDefault="000244C4">
      <w:pPr>
        <w:pStyle w:val="Heading3"/>
      </w:pPr>
      <w:r>
        <w:t>Tools Used:</w:t>
      </w:r>
    </w:p>
    <w:p w14:paraId="2907A8A4" w14:textId="77777777" w:rsidR="002B23EC" w:rsidRDefault="000244C4">
      <w:r>
        <w:t>Social Media Account (Facebook, Instagram, X/Twitter, LinkedIn), Google Docs or Microsoft Word (Online)</w:t>
      </w:r>
    </w:p>
    <w:p w14:paraId="25DD60BD" w14:textId="77777777" w:rsidR="002B23EC" w:rsidRDefault="000244C4">
      <w:pPr>
        <w:pStyle w:val="Heading3"/>
      </w:pPr>
      <w:r>
        <w:t>Step-by-Step Instructions:</w:t>
      </w:r>
    </w:p>
    <w:p w14:paraId="38D4FF3D" w14:textId="77777777" w:rsidR="002B23EC" w:rsidRDefault="000244C4">
      <w:pPr>
        <w:pStyle w:val="ListNumber"/>
      </w:pPr>
      <w:r>
        <w:t>Review your current social media accounts (Facebook, Instagram, LinkedIn).</w:t>
      </w:r>
    </w:p>
    <w:p w14:paraId="5E509310" w14:textId="77777777" w:rsidR="002B23EC" w:rsidRDefault="000244C4">
      <w:pPr>
        <w:pStyle w:val="ListNumber"/>
      </w:pPr>
      <w:r>
        <w:t>Identify at least three posts or shared contents that could affect your professional image.</w:t>
      </w:r>
    </w:p>
    <w:p w14:paraId="5426A6BA" w14:textId="77777777" w:rsidR="002B23EC" w:rsidRDefault="000244C4">
      <w:pPr>
        <w:pStyle w:val="ListNumber"/>
      </w:pPr>
      <w:r>
        <w:t>Write a short paragraph (in Google Docs or Word Online) explaining why digital footprints matter and how you plan to maintain a positive one.</w:t>
      </w:r>
    </w:p>
    <w:p w14:paraId="69D70635" w14:textId="77777777" w:rsidR="002B23EC" w:rsidRDefault="000244C4">
      <w:pPr>
        <w:pStyle w:val="ListNumber"/>
      </w:pPr>
      <w:r>
        <w:t>Include one real-world example of how a digital footprint has impacted someone’s employability.</w:t>
      </w:r>
    </w:p>
    <w:p w14:paraId="79161AE2" w14:textId="77777777" w:rsidR="002B23EC" w:rsidRDefault="000244C4">
      <w:pPr>
        <w:pStyle w:val="ListNumber"/>
      </w:pPr>
      <w:r>
        <w:t>Share your document link with your lecturer (View permission).</w:t>
      </w:r>
    </w:p>
    <w:p w14:paraId="60124510" w14:textId="77777777" w:rsidR="002B23EC" w:rsidRDefault="000244C4">
      <w:pPr>
        <w:pStyle w:val="Heading3"/>
      </w:pPr>
      <w:r>
        <w:lastRenderedPageBreak/>
        <w:t>Submission Items:</w:t>
      </w:r>
    </w:p>
    <w:p w14:paraId="37F0657B" w14:textId="77777777" w:rsidR="002B23EC" w:rsidRDefault="000244C4">
      <w:r>
        <w:t>- Shared Google Doc/Word link with reflection paragraph.</w:t>
      </w:r>
    </w:p>
    <w:p w14:paraId="1C720464" w14:textId="77777777" w:rsidR="002B23EC" w:rsidRDefault="000244C4">
      <w:pPr>
        <w:pStyle w:val="Heading2"/>
      </w:pPr>
      <w:r>
        <w:t>Lab 4: Managing Licensed Accounts Securely</w:t>
      </w:r>
    </w:p>
    <w:p w14:paraId="5D1F2899" w14:textId="77777777" w:rsidR="002B23EC" w:rsidRDefault="000244C4">
      <w:r>
        <w:t>Duration: 1 Hour (0.5 Guided + 0.5 Independent)</w:t>
      </w:r>
    </w:p>
    <w:p w14:paraId="0F655F3C" w14:textId="77777777" w:rsidR="002B23EC" w:rsidRDefault="000244C4">
      <w:pPr>
        <w:pStyle w:val="Heading3"/>
      </w:pPr>
      <w:r>
        <w:t>Learning Objectives:</w:t>
      </w:r>
    </w:p>
    <w:p w14:paraId="3F03389E" w14:textId="77777777" w:rsidR="002B23EC" w:rsidRDefault="000244C4">
      <w:r>
        <w:t>- Manage institutional accounts responsibly.</w:t>
      </w:r>
      <w:r>
        <w:br/>
        <w:t>- Review privacy and security settings.</w:t>
      </w:r>
      <w:r>
        <w:br/>
      </w:r>
      <w:r>
        <w:t>- Prevent unauthorized access and data misuse.</w:t>
      </w:r>
    </w:p>
    <w:p w14:paraId="799FEB99" w14:textId="77777777" w:rsidR="002B23EC" w:rsidRDefault="000244C4">
      <w:pPr>
        <w:pStyle w:val="Heading3"/>
      </w:pPr>
      <w:r>
        <w:t>Tools Used:</w:t>
      </w:r>
    </w:p>
    <w:p w14:paraId="071E437F" w14:textId="77777777" w:rsidR="002B23EC" w:rsidRDefault="000244C4">
      <w:r>
        <w:t>Microsoft 365 or Google Workspace Account Settings</w:t>
      </w:r>
    </w:p>
    <w:p w14:paraId="2F101CCE" w14:textId="77777777" w:rsidR="002B23EC" w:rsidRDefault="000244C4">
      <w:pPr>
        <w:pStyle w:val="Heading3"/>
      </w:pPr>
      <w:r>
        <w:t>Step-by-Step Instructions:</w:t>
      </w:r>
    </w:p>
    <w:p w14:paraId="182DD11F" w14:textId="77777777" w:rsidR="002B23EC" w:rsidRDefault="000244C4">
      <w:pPr>
        <w:pStyle w:val="ListNumber"/>
      </w:pPr>
      <w:r>
        <w:t>Log in to your institutional Microsoft 365 or Google Workspace account.</w:t>
      </w:r>
    </w:p>
    <w:p w14:paraId="30BC5446" w14:textId="77777777" w:rsidR="002B23EC" w:rsidRDefault="000244C4">
      <w:pPr>
        <w:pStyle w:val="ListNumber"/>
      </w:pPr>
      <w:r>
        <w:t>Access ‘Account Settings’ → ‘Security’ or ‘Privacy’ section.</w:t>
      </w:r>
    </w:p>
    <w:p w14:paraId="43F9DC3E" w14:textId="77777777" w:rsidR="002B23EC" w:rsidRDefault="000244C4">
      <w:pPr>
        <w:pStyle w:val="ListNumber"/>
      </w:pPr>
      <w:r>
        <w:t>Check for connected apps or devices and remove any unfamiliar ones.</w:t>
      </w:r>
    </w:p>
    <w:p w14:paraId="6383160E" w14:textId="77777777" w:rsidR="002B23EC" w:rsidRDefault="000244C4">
      <w:pPr>
        <w:pStyle w:val="ListNumber"/>
      </w:pPr>
      <w:r>
        <w:t>Enable ‘Sign out of all sessions’ if available.</w:t>
      </w:r>
    </w:p>
    <w:p w14:paraId="36F207A1" w14:textId="77777777" w:rsidR="002B23EC" w:rsidRDefault="000244C4">
      <w:pPr>
        <w:pStyle w:val="ListNumber"/>
      </w:pPr>
      <w:r>
        <w:t>Take a screenshot of your account privacy settings page.</w:t>
      </w:r>
    </w:p>
    <w:p w14:paraId="7E1B7E95" w14:textId="77777777" w:rsidR="002B23EC" w:rsidRDefault="000244C4">
      <w:pPr>
        <w:pStyle w:val="Heading3"/>
      </w:pPr>
      <w:r>
        <w:t>Submission Items:</w:t>
      </w:r>
    </w:p>
    <w:p w14:paraId="7FD404D3" w14:textId="77777777" w:rsidR="002B23EC" w:rsidRDefault="000244C4">
      <w:r>
        <w:t>- Screenshot of account security settings page showing devices or privacy options.</w:t>
      </w:r>
    </w:p>
    <w:p w14:paraId="03CA05AC" w14:textId="77777777" w:rsidR="002B23EC" w:rsidRDefault="000244C4">
      <w:pPr>
        <w:pStyle w:val="Heading2"/>
      </w:pPr>
      <w:r>
        <w:t>Final Submission Checklist</w:t>
      </w:r>
    </w:p>
    <w:p w14:paraId="78484410" w14:textId="77777777" w:rsidR="002B23EC" w:rsidRDefault="000244C4">
      <w:pPr>
        <w:pStyle w:val="ListBullet"/>
      </w:pPr>
      <w:r>
        <w:t>Lab 1: Email draft screenshot + shared document link.</w:t>
      </w:r>
    </w:p>
    <w:p w14:paraId="07681CF1" w14:textId="77777777" w:rsidR="002B23EC" w:rsidRDefault="000244C4">
      <w:pPr>
        <w:pStyle w:val="ListBullet"/>
      </w:pPr>
      <w:r>
        <w:t>Lab 2: Phishing quiz result + account security screenshot.</w:t>
      </w:r>
    </w:p>
    <w:p w14:paraId="402AF83B" w14:textId="77777777" w:rsidR="002B23EC" w:rsidRDefault="000244C4">
      <w:pPr>
        <w:pStyle w:val="ListBullet"/>
      </w:pPr>
      <w:r>
        <w:t>Lab 3: Social media reflection paragraph link.</w:t>
      </w:r>
    </w:p>
    <w:p w14:paraId="4B81CF7E" w14:textId="77777777" w:rsidR="002B23EC" w:rsidRDefault="000244C4">
      <w:pPr>
        <w:pStyle w:val="ListBullet"/>
      </w:pPr>
      <w:r>
        <w:t>Lab 4: Account privacy settings screenshot.</w:t>
      </w:r>
    </w:p>
    <w:p w14:paraId="4E01E95E" w14:textId="77777777" w:rsidR="002B23EC" w:rsidRDefault="000244C4">
      <w:r>
        <w:t>File Name: YourName_InternetEtiquette_LabSubmission.zip</w:t>
      </w:r>
    </w:p>
    <w:p w14:paraId="3A6297C3" w14:textId="77777777" w:rsidR="002B23EC" w:rsidRDefault="000244C4">
      <w:r>
        <w:t>Upload via: Microsoft Teams -&gt; Assignment Tab -&gt; Internet Etiquette Online Lab</w:t>
      </w:r>
    </w:p>
    <w:sectPr w:rsidR="002B23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F58FE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208018">
    <w:abstractNumId w:val="8"/>
  </w:num>
  <w:num w:numId="2" w16cid:durableId="741179064">
    <w:abstractNumId w:val="6"/>
  </w:num>
  <w:num w:numId="3" w16cid:durableId="1179546053">
    <w:abstractNumId w:val="5"/>
  </w:num>
  <w:num w:numId="4" w16cid:durableId="153377949">
    <w:abstractNumId w:val="4"/>
  </w:num>
  <w:num w:numId="5" w16cid:durableId="1871914867">
    <w:abstractNumId w:val="7"/>
  </w:num>
  <w:num w:numId="6" w16cid:durableId="767506229">
    <w:abstractNumId w:val="3"/>
  </w:num>
  <w:num w:numId="7" w16cid:durableId="621692861">
    <w:abstractNumId w:val="2"/>
  </w:num>
  <w:num w:numId="8" w16cid:durableId="968166275">
    <w:abstractNumId w:val="1"/>
  </w:num>
  <w:num w:numId="9" w16cid:durableId="2053378198">
    <w:abstractNumId w:val="0"/>
  </w:num>
  <w:num w:numId="10" w16cid:durableId="1916552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4C4"/>
    <w:rsid w:val="00034616"/>
    <w:rsid w:val="0006063C"/>
    <w:rsid w:val="0015074B"/>
    <w:rsid w:val="00193B78"/>
    <w:rsid w:val="0029639D"/>
    <w:rsid w:val="002B23EC"/>
    <w:rsid w:val="00326F90"/>
    <w:rsid w:val="00496E96"/>
    <w:rsid w:val="00637F29"/>
    <w:rsid w:val="006417D7"/>
    <w:rsid w:val="009679F1"/>
    <w:rsid w:val="00A1463F"/>
    <w:rsid w:val="00AA1D8D"/>
    <w:rsid w:val="00AB131A"/>
    <w:rsid w:val="00B47730"/>
    <w:rsid w:val="00CB0664"/>
    <w:rsid w:val="00CC5422"/>
    <w:rsid w:val="00F659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997F331-BC0F-44A7-BEDD-C3215B8F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649</Words>
  <Characters>3846</Characters>
  <Application>Microsoft Office Word</Application>
  <DocSecurity>0</DocSecurity>
  <Lines>93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RAHIZAM BIN KARIM</cp:lastModifiedBy>
  <cp:revision>10</cp:revision>
  <dcterms:created xsi:type="dcterms:W3CDTF">2013-12-23T23:15:00Z</dcterms:created>
  <dcterms:modified xsi:type="dcterms:W3CDTF">2025-10-26T07:58:00Z</dcterms:modified>
  <cp:category/>
</cp:coreProperties>
</file>